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ACOM/22/2005 vom 21. April 2005</w:t>
      </w:r>
    </w:p>
    <w:p>
      <w:r>
        <w:t>GE Cour de justice, 2005-04-21, DE</w:t>
      </w:r>
    </w:p>
    <w:p>
      <w:r>
        <w:rPr>
          <w:b/>
        </w:rPr>
        <w:t xml:space="preserve">Quelle: </w:t>
      </w:r>
      <w:r>
        <w:t>https://mcp.opencaselaw.ch/entscheid/ge_gerichte_ACOM_22_2005</w:t>
      </w:r>
    </w:p>
    <w:p>
      <w:r>
        <w:t>FR: GE_GERICHTE ACOM/22/2005 du 21 avril 2005</w:t>
      </w:r>
    </w:p>
    <w:p>
      <w:r>
        <w:t>IT: GE_GERICHTE ACOM/22/2005 del 21 aprile 2005</w:t>
      </w:r>
    </w:p>
    <w:p>
      <w:pPr>
        <w:pStyle w:val="Heading2"/>
      </w:pPr>
      <w:r>
        <w:t>Regeste</w:t>
      </w:r>
    </w:p>
    <w:p>
      <w:r>
        <w:t>Résumé: Le plagiat doit être considéré comme une violation grave et incompatible avec l'exigence d'honnêteté intellectuelle indissociable de la poursuite d'études universitaires. Il s'agit d'ailleurs d'un acte pénalement relevant. Le choix de la sanction la plus sévère est ainsi parfaitement fondé. Décision d'exclusion confirmée.</w:t>
      </w:r>
    </w:p>
    <w:p>
      <w:pPr>
        <w:pStyle w:val="Heading2"/>
      </w:pPr>
      <w:r>
        <w:t>Volltext</w:t>
      </w:r>
    </w:p>
    <w:p>
      <w:r>
        <w:t>!</w:t>
      </w:r>
    </w:p>
    <w:p>
      <w:r>
        <w:t>"#$%%%%%%%%%% !"## $%&amp; &amp; &amp; '(</w:t>
      </w:r>
    </w:p>
    <w:p>
      <w:r>
        <w:t>'()*' )(+,-)(..+ ) /0</w:t>
      </w:r>
    </w:p>
    <w:p>
      <w:r>
        <w:t>12(..+$&amp;34 #&amp;&amp;2#5 &amp;#6#'784 9##&amp;####:#%# 7%6#'78&amp;####9:2:;#&amp;4## #% 4 !2 # 0 (0</w:t>
      </w:r>
    </w:p>
    <w:p>
      <w:r>
        <w:t>!2 #$ #22 #7 :#%# 7% # &amp; &amp;@ (../ #%# $ # (..?' (..+$#&gt;2 &gt; #&amp;: #6A 90 ?0</w:t>
      </w:r>
    </w:p>
    <w:p>
      <w:r>
        <w:t>(1%#(..+$&amp;####&amp;% 5B #### C:&amp; !2 # 5## # &amp;"$C%&amp;#$2#72 $%&amp;#&amp;## &gt;2 # %#44 C:#%# /$&amp; DE &gt;# : #F</w:t>
      </w:r>
    </w:p>
    <w:p>
      <w:r>
        <w:t>&amp;4 #&amp;G ;#722 $ %&amp;# # &gt;2 # %#: # :#%# #&amp; &amp;D##&amp;2H #&gt;F&amp;4&gt;CG &amp;##722 $ %&amp;# ## ; &amp;% # # &amp; ;2 D&amp;2&amp; 2 &amp;&gt;# #&amp; &gt; #&amp; &amp; "2#F$ &amp; &amp;&amp;4E"#0 +0</w:t>
      </w:r>
    </w:p>
    <w:p>
      <w:r>
        <w:t>##&amp; /+ 2@ (..+$ &amp;# ### &amp;&amp; :;#&amp; :#%# !2 %&amp; : # 5#4# 7&gt; &gt;:#%# 0 J0</w:t>
      </w:r>
    </w:p>
    <w:p>
      <w:r>
        <w:t>##&amp; # 5 &gt;# &amp;# %; :;2 4 5 &amp;2&amp; # #&amp; :"#% (..?)(..+ !2 &gt;:#%# $&gt;# #2#@C40&amp;#%C &amp;#&amp;$&amp;#### 47C4## #&amp; &amp;22##&amp;&amp;:#%# 6#' 789: !)/(/+)/11*(.2#/111$&amp;K 5$&amp;22 4$ # 5# &gt;# 2%# 4&amp;# % &amp;20 &amp;# ### &amp; ## 5 &gt;# $&amp;# : #&amp;:&amp;5# #&amp; 2"&amp;%&gt; $&amp; # 4$&amp;# #"#0E&amp; # &amp; &amp;L : #-? $5#%&amp;5# 5 #"# &amp; # # #4 #&amp;;7&gt; &gt;:#%# 0 -0</w:t>
      </w:r>
    </w:p>
    <w:p>
      <w:r>
        <w:t>&amp;####: # " #&amp;0 7%&amp;#55##&gt;;&amp;# ####$</w:t>
      </w:r>
    </w:p>
    <w:p>
      <w:r>
        <w:t>'?)*' )(+,-)(..+ 5 !2 &gt;:#%# &gt;# $ &amp;# ### ; :;# :; #&amp; &amp; 4# L #4# #40 !2 $ # #&amp; &amp;4#&amp;$ &amp; 42##0 &amp;# ### #25$@#5: ##@;&amp;# #&amp;%#&amp; 42##: # $#&amp;%# D&amp;4C&amp;# #&amp;2 C "&gt; 5:# L #4## #2# #&amp; &amp; @ #&amp;F$ 5:# %# &amp;&amp;##&amp;5:#2&amp;# D&gt;%# %#&amp; #&amp;&amp;22#F0 5: # %# %&amp;# &gt; &amp;&gt;# #&amp;;;2$ 5!2 $#N2 #%# # LC &amp;@ &amp; ;# &amp;4#&amp; %# %&amp;# &amp;&amp; : ##0 ; #; &amp;@72 #%&amp;5$ :# %# "# : # &amp;# :2B" &amp;22 ;;2$## # &amp; 2# 4&amp;# #4# 2#L #4# :## C ;;20 &amp;####5##&amp;&amp; #&amp;# #2&amp;5 # &amp;# C :#4 #&amp;0 # 5 &amp;2&amp; 2 !2 %# ##7$ &amp;2 :;#$ :M&gt; :# &gt;# &amp;22#$ : # 3 #" C &amp;# ;2 40 E&amp; &amp;2&amp; 2 #&amp;2 #@ % : # $:;#&amp;L #4## $ 2&amp;% B &amp;# %&gt;%# 4# 0 ,0</w:t>
      </w:r>
    </w:p>
    <w:p>
      <w:r>
        <w:t>!2 %# 4# &amp;" &amp;#&gt; 5 #&amp; &amp;&amp;%!2 # &amp;"0</w:t>
      </w:r>
    </w:p>
    <w:p>
      <w:r>
        <w:t>##5&amp; 22 B #%&amp;$27;4 /- /, $&amp; 7 ##C: #0 5# &gt;#$# 4 ;@&amp;&amp;# # $&amp; 2E# 4&amp;2 #&amp;&amp;4&amp;#5:%&amp;# # #%&amp; &amp;</w:t>
      </w:r>
    </w:p>
    <w:p>
      <w:r>
        <w:t>'+)*' )(+,-)(..+ 30 2#C: # &amp;:#%# 7%$%:3 4# #N2 : #0 O 4# 4 C #44# 4##7$&amp;7#B &amp;&amp;2#%2&amp; #44# @&amp; : &amp;0 &amp; L&amp; E#$ !2 2 O %#7C &amp;@%#C@&amp;# C ;42#&gt;#0</w:t>
      </w:r>
    </w:p>
    <w:p>
      <w:r>
        <w:t>#%&amp;5&amp;@72 6 "3&amp;P$&amp;C: &amp;2 ; #95:O4#&amp;#&gt;&gt;#$ (..?$&amp;% 2 2&amp; 4"#&amp;'2#E#0E2##&amp; ##5# 2222#2#&gt;0 &amp;E#$: 4# &amp;#&gt; "3&amp;P0 %&amp;# $ C #&amp;$ 7 &gt;&amp;# 4 #&gt;0 2B2 $ &amp;@ #N2 : # &amp; :#%# 7%0 # 2# C (..?)(..+ ; #&gt;2 &gt; #&amp;: #6A 90 &amp; ## C %# 7C 0 2&amp;#5#&amp; &gt;# $&amp;7 "&amp;# # ; 4&amp;# &amp;4#&amp;%&amp;5# %&amp;# &amp; &gt;M &amp; O B 2@&amp; 0 $ : 2 E&amp;4# #&amp;0 &amp; %#&amp;#&amp;4&amp;$ &amp;% 2#C #$C# $4 &amp; #0: &amp;4# # 0: &amp; ; 5:&amp;22# &gt;# &amp;#&amp;:;24%#(..+0</w:t>
      </w:r>
    </w:p>
    <w:p>
      <w:r>
        <w:t>&amp;Q #72 %&amp;# &amp;22# &amp;# &gt;# &amp;"0</w:t>
      </w:r>
    </w:p>
    <w:p>
      <w:r>
        <w:t>;#5&amp;&gt; :&amp;#&gt;2 42##$# &amp;2&amp;#$ &amp;#%#'C'%#42#$:@:2#C7%$&amp;@72 $ &amp; #4 ;#;0 2&amp;2 &amp;R# O %;$&amp; 2&amp;# 2 "&gt; I # &amp; 2 %# # &amp;%&amp;5 &amp; %&amp;#'### 2;20 &amp;&amp;# %;: &amp;0</w:t>
      </w:r>
    </w:p>
    <w:p>
      <w:r>
        <w:t>4&amp;# &amp;% $ ; ;#2 &gt; 7 &amp;4 &amp; &amp;30 &amp;#&gt; %&amp;# #72 &amp;@&amp;&amp;:5B &gt; # &amp;4&amp;2 &amp;&gt; 0</w:t>
      </w:r>
    </w:p>
    <w:p>
      <w:r>
        <w:t>E# C &amp; ;#&amp; 4 $ : ## $ 7 &amp; &amp;@ (..+$ 7A &amp;&gt; #&amp;$4##7&amp;&amp;2#: #A E0</w:t>
      </w:r>
    </w:p>
    <w:p>
      <w:r>
        <w:t>2 %&amp;# %#&amp; &gt; :#%# B ## # #&amp; # : # -? 0 &amp;" 2&amp;# &amp;# ### # %&amp;# #4#&gt; #&amp; #&amp;&amp; #&amp; "&amp;## #&amp; %7$ % ; &gt;%0 #2 5 &amp; &amp;2&amp; 2 &amp; # #4 #&amp; $ 5 &amp;5 &amp;7 ##&amp; :;#&amp; :&amp; # &amp;# #&amp;$ #&amp;&amp;% 4&amp;#52 &gt;%# 4 &amp;22#0</w:t>
      </w:r>
    </w:p>
    <w:p>
      <w:r>
        <w:t>'J)*' )(+,-)(..+ &amp;5&amp;7 :;#&amp;C%#:#%# # 5: &amp;# #%&amp;##:# # #&amp;$ 5:# &amp; #%&amp;#@## :3#%&amp; 5:# &amp;%4&amp;2 #&amp;0 #2%&amp;#LC 44#22 # ; 4 $#5:%# O@&amp; &amp;0 &amp;"C : &amp;# # #2 :%&amp;# &amp; &amp; &amp;%&amp;# :# #&amp;0 2 : #&amp;##&amp;&amp;&amp;# #&amp;?&amp;%2@(..+0 /.0</w:t>
      </w:r>
    </w:p>
    <w:p>
      <w:r>
        <w:t>&amp;#,L%#(..J$&amp; 4# %#C #4# 2#$ /, 2@ (..+$ &amp; #4 D# # 2 2#2 ;&amp;-2&amp;#2&amp;#F0 //0</w:t>
      </w:r>
    </w:p>
    <w:p>
      <w:r>
        <w:t>&amp;(+L%#(..+$&amp;####: 4C ##&amp;/+ 2@ ?&amp;%2@(..+0 /(0</w:t>
      </w:r>
    </w:p>
    <w:p>
      <w:r>
        <w:t>E5&amp;#$ &gt;CL&gt;0</w:t>
      </w:r>
    </w:p>
    <w:p>
      <w:r>
        <w:t>/0</w:t>
      </w:r>
    </w:p>
    <w:p>
      <w:r>
        <w:t>##&gt; &amp; ##&amp; &amp;&amp;# #&amp; ? &amp;%2@ (..+ # L #&gt; 4&amp;2# 7: &amp;# &amp;2 $&amp; %@ 6 0-( G 0*, 7&gt;2 :#%# , 2@ /1**'I/?.0.-G 0(- (,7&gt;2 # #4;&amp; :&amp;&amp;# #&amp; &amp;(J4%#/1,,'90 (0</w:t>
      </w:r>
    </w:p>
    <w:p>
      <w:r>
        <w:t>: #-? #/%&amp;# 5: # D5#4# 7&gt; &gt; :#%# #@ #&amp; #% $ &amp;&amp; &amp;# ###$ &amp;2 &amp; 22 &gt;%# :#4 #&amp;8 9:% #2 $@9#&amp;$9:;#&amp;F0</w:t>
      </w:r>
    </w:p>
    <w:p>
      <w:r>
        <w:t>#0 E : #</w:t>
      </w:r>
    </w:p>
    <w:p>
      <w:r>
        <w:t>E:&gt;# 2#7 &amp;# #&amp; #&amp;# #&amp; # $ !2 #%# #0</w:t>
      </w:r>
    </w:p>
    <w:p>
      <w:r>
        <w:t>##0 4 #&amp;;7&gt; &gt;:#%#</w:t>
      </w:r>
    </w:p>
    <w:p>
      <w:r>
        <w:t>;#72&amp;# #&amp;&amp;: 0-? /$: 'C'#:#4 #&amp; ;7&gt; &gt;:#%# &gt;2 2#0&gt;# &amp;22# &amp; 2# !2 &gt; :#%# 0 44 $ &amp;22 7% &amp;####6##&amp;/+ 2@(..+$0/(9$7&gt;# 5: # &amp;# $ ;2$</w:t>
      </w:r>
    </w:p>
    <w:p>
      <w:r>
        <w:t>'-)*' )(+,-)(..+ %;&amp;&amp;4&amp;2# %;#&gt;2#5#%# #0 #2#5 5 &amp; %#&amp;# &amp;#&amp;$ &amp; #%#$ 4# : # $ D 4;#&amp;$ &amp; # # #5$%&amp;#;# #5&amp;4#&amp;F04# &amp;# %;: &amp; &amp; #C;#&gt;0 :7$ !2 &gt;:#%# $ %# $ &amp;5 $@# #&amp;%#&amp;# #&amp; &amp;#50</w:t>
      </w:r>
    </w:p>
    <w:p>
      <w:r>
        <w:t>###0"&amp;#; #&amp;'##&amp;&amp; #&amp;#</w:t>
      </w:r>
    </w:p>
    <w:p>
      <w:r>
        <w:t>!2 #40</w:t>
      </w:r>
    </w:p>
    <w:p>
      <w:r>
        <w:t>?0</w:t>
      </w:r>
    </w:p>
    <w:p>
      <w:r>
        <w:t>&gt;: @#2 @#$ 5 # :#%# $ 4&amp; :&amp;@L : &gt;#2 L##5 ## &amp;% @&amp; # C #&amp; #### 60 &amp;% 2&amp; #4 ; #&amp; @L #% %#&amp; #&amp;##2#&amp;C% #&amp;&gt;$2##:# B &amp;@L #4 5: :2## #&amp; C 4 @# &amp; &amp;4# 5 :#### @ 60 !$ &amp;0 # 0$ 0 *+90 $ 2 #7 #&amp; 2## #%$ &amp;# # #2 L&amp;# &gt; : &gt; &amp;%&amp;# :# #&amp; #@ 2## #4 &amp;&amp; 2## #4 5: :;7 6 )/(+)(..? // 2 (..? 4 # 90 2B2 &amp;# #&amp; # C :;# &amp;%&amp;# :# #&amp; $ &amp;# 2## #% 6 !)?(.)(..? /- 2(..+90:&gt;# :&amp;&amp; 2##&amp;# ###;&amp;&amp;%&amp;#:# #&amp; #&amp; &amp; ;#&amp; :#%# $ %#&amp; 4# ## &amp;&amp; #&amp;# 0 J0</w:t>
      </w:r>
    </w:p>
    <w:p>
      <w:r>
        <w:t>:7$&amp;####;2#4# &amp;# %&amp;@L #4$3 &gt;%# :&gt;# #22 &amp; 5# :%# &amp;22#0 &amp; 5:# :&gt;## : %#&amp; #&amp; &gt;%$ #&amp;2 #@ % :;#&gt; :"&amp;B # ##&amp;#@ &amp;# : #%# #0 5:" C &amp;#&amp;$: 5$&amp; #2 C5:44#2&amp; $'# &amp;22# 2 % 0 44 $ &amp;# 4 &amp;# : &amp;# %&amp;##6 'E(?/0/9#&amp;$C&amp; #-,0/# 0$ 5#5# ##T%&amp;T%#%$ 2</w:t>
      </w:r>
    </w:p>
    <w:p>
      <w:r>
        <w:t>',)*' )(+,-)(..+ #@0# &amp;5 #%&amp;5:&amp;' 5&amp; : D&gt;%F0 44 :# &amp;&gt;5#$ 2#5$&amp;# &amp; # &gt;%5:&gt;# 0</w:t>
      </w:r>
    </w:p>
    <w:p>
      <w:r>
        <w:t>"&amp;#; #&amp; %7 # $ : $ &amp;# #&amp;&amp;@L #%$ : $# 7@L #40 -0</w:t>
      </w:r>
    </w:p>
    <w:p>
      <w:r>
        <w:t>&amp;# ### 44 &gt;2 &amp;2 2&amp; #4 @L #4$ ;2# 2 L #4# #4 &amp; % !2 52&amp;3$ % ;# %# #%# #$ &amp;4# C &amp; &gt; &gt;%# ##70 ,0</w:t>
      </w:r>
    </w:p>
    <w:p>
      <w:r>
        <w:t>!2 C 2# # 5 &amp;@72 #2&amp; &amp;%# &gt;&amp;##&amp; ; #&amp;$&amp; 5:## 36 !)/**1)(..++4%#(..J90 :&amp;$ &amp;@72 !2 # &amp;22#0 44 $!2 &amp; 4###&amp;:;24%#(..+&amp;#&amp;2# ;20</w:t>
      </w:r>
    </w:p>
    <w:p>
      <w:r>
        <w:t>U&amp; &amp; 5##&amp;&amp; #&amp;# :$:7$ %#&amp;$ &amp;# ### :3 &amp; &amp; &amp;%&amp;# :# #&amp;0 *0</w:t>
      </w:r>
    </w:p>
    <w:p>
      <w:r>
        <w:t># #&gt;$2&amp;2 K6 0??90</w:t>
      </w:r>
    </w:p>
    <w:p>
      <w:r>
        <w:t>'*)*' )(+,-)(..+</w:t>
      </w:r>
    </w:p>
    <w:p>
      <w:r>
        <w:t>VVVVV &amp; )*</w:t>
      </w:r>
    </w:p>
    <w:p>
      <w:r>
        <w:t>+!,-"#. %@&amp;# L -2@(..+!2 8!2&amp;%3$# G !2 &amp;' 2##%# !0E" "$22@ &amp;2&amp;22##&amp;&amp;:#%# 8 &gt;44#78</w:t>
      </w:r>
    </w:p>
    <w:p>
      <w:r>
        <w:t>0U5</w:t>
      </w:r>
    </w:p>
    <w:p>
      <w:r>
        <w:t># 8</w:t>
      </w:r>
    </w:p>
    <w:p>
      <w:r>
        <w:t>0&amp;%3</w:t>
      </w:r>
    </w:p>
    <w:p>
      <w:r>
        <w:t>&amp;#&amp;4&amp;2 ##&amp; &amp;22#5; #0</w:t>
      </w:r>
    </w:p>
    <w:p>
      <w:r>
        <w:t>7%$</w:t>
      </w:r>
    </w:p>
    <w:p>
      <w:r>
        <w:t>&gt;44#78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