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ACOM/1/2005 vom 11. Januar 2005</w:t>
      </w:r>
    </w:p>
    <w:p>
      <w:r>
        <w:t>GE Cour de justice, 2005-01-11, DE</w:t>
      </w:r>
    </w:p>
    <w:p>
      <w:r>
        <w:rPr>
          <w:b/>
        </w:rPr>
        <w:t xml:space="preserve">Quelle: </w:t>
      </w:r>
      <w:r>
        <w:t>https://mcp.opencaselaw.ch/entscheid/ge_gerichte_ACOM_1_2005</w:t>
      </w:r>
    </w:p>
    <w:p>
      <w:r>
        <w:t>FR: GE_GERICHTE ACOM/1/2005 du 11 janvier 2005</w:t>
      </w:r>
    </w:p>
    <w:p>
      <w:r>
        <w:t>IT: GE_GERICHTE ACOM/1/2005 del 11 gennaio 2005</w:t>
      </w:r>
    </w:p>
    <w:p>
      <w:pPr>
        <w:pStyle w:val="Heading2"/>
      </w:pPr>
      <w:r>
        <w:t>Regeste</w:t>
      </w:r>
    </w:p>
    <w:p>
      <w:r>
        <w:t>Résumé: Avertissement prononcé à l'encontre d'une étudiante pour avoir modifié les dates d'un certificat médical. En l'espèce, il y a toutefois lieu d'admettre que l'étudiante se trouvait au moment des faits dans un état physique et psychique la rendant incapable de se présenter aux examens (syndrome de panique). Recours admis et décision d'élimination annulée.</w:t>
      </w:r>
    </w:p>
    <w:p>
      <w:pPr>
        <w:pStyle w:val="Heading2"/>
      </w:pPr>
      <w:r>
        <w:t>Volltext</w:t>
      </w:r>
    </w:p>
    <w:p>
      <w:r>
        <w:t>!"</w:t>
      </w:r>
    </w:p>
    <w:p>
      <w:r>
        <w:t>#!$$$$$$$$$$ !"#$%&amp;# #</w:t>
      </w:r>
    </w:p>
    <w:p>
      <w:r>
        <w:t>% &amp;</w:t>
      </w:r>
    </w:p>
    <w:p>
      <w:r>
        <w:t>!'</w:t>
      </w:r>
    </w:p>
    <w:p>
      <w:r>
        <w:t>(</w:t>
      </w:r>
    </w:p>
    <w:p>
      <w:r>
        <w:t>'()*' )+,()(--. % ,/</w:t>
      </w:r>
    </w:p>
    <w:p>
      <w:r>
        <w:t>!0 12222222222 " 3 4 " ##0"5 #"6"'784 93:"&amp;" 7&amp;/ "# #;70 %: / : "" #"#" ?:# #;(--&gt;/ (/</w:t>
      </w:r>
    </w:p>
    <w:p>
      <w:r>
        <w:t>* 0; (--&gt;% #@ 4 " " 5 # "" "### #;(--&gt;# " # " /</w:t>
      </w:r>
    </w:p>
    <w:p>
      <w:r>
        <w:t>#"# % "#:"&amp;" ,&gt;# #;(--&gt;% !0 12222222222 &amp;#@34 "4" 0""#0"" (# #;(--&gt;5 "" "4"" 5: #&amp;" B@"5 @B##?"55"" # 0 "; 3 % " 5 0# C* # #;D " : " "44 %4 #7'&amp;;"# : #0 (--&gt; 3 !0 12222222222/ "" #0 ;#= "4"35 %!0122222222224" ##" "#: # 5 "4" 0"5:&amp;" #" :" "#" "# #= "4"#; )*' )+,()(--. +/</w:t>
      </w:r>
    </w:p>
    <w:p>
      <w:r>
        <w:t>&gt;#&amp;0;(--&gt;%#@4 " 0" " !012222222222" ;"&amp;##"" ; 4":"" #"/ E/</w:t>
      </w:r>
    </w:p>
    <w:p>
      <w:r>
        <w:t>0"#5 " " "; 3 "% # "4" 5:"&amp;" ;"(# #;(--&gt; 0"0"#3!0 12222222222/ G/</w:t>
      </w:r>
    </w:p>
    <w:p>
      <w:r>
        <w:t>'"? ,E #&amp;0; (--&gt;% !0 12222222222 4#00 4" ##" "#3""#: "# : " 0" ,, # #; (--&gt;/ &amp;" ,- # #;(--&gt;%&amp;" 0"3 "#@4 "4" 0" "# " = "4" # ; 3 :" ?" "# :; 5"4" # = "4"/ 1" ""#4 #&amp;" ##"?"#' "5 #;&amp;" H = "4"% ""# " # " "&amp;:4#0"0 : #" "##"&amp; / 0" 3 " ; " "#:44 "4/ */</w:t>
      </w:r>
    </w:p>
    <w:p>
      <w:r>
        <w:t>""#,&gt;4&amp;"(--.%#@4 "4#0!0 12222222222 5 #" % &amp;" #00""# B? : %#" 0"" : "" &amp;" (( 0; * # #; (--&gt; "/ % "4" 0" &amp;" 4"4"/ 0" " " &amp;" 44 #4"05:"" &amp;"5:"&amp;" #&amp;" "#(( (F 0;""50 /</w:t>
      </w:r>
    </w:p>
    <w:p>
      <w:r>
        <w:t>#5% !0 12222222222 &amp;" ; 0(--.%!012222222222% &amp;# % # # ""#% 5: &amp;" J (&gt; 4&amp;" (--.% 7";0"" "4%# 3: "#""# ##" "#/</w:t>
      </w:r>
    </w:p>
    <w:p>
      <w:r>
        <w:t>%!012222222222&amp;" &amp;#"##00= "4" ; 3 "# : H #" 3 #"&amp; / 44 %*0(--.%"#0""&amp;" 35H !0 12222222222 ;" "4" 0" 5:7 #4#"#"% 4"? "4" 0""? #"(# #;(--&gt; " #/!012222222222 " ;""; 3 " #0 # #" 0" &amp;" #H #"#00 #&amp;/</w:t>
      </w:r>
    </w:p>
    <w:p>
      <w:r>
        <w:t>!012222222222&amp;" J# "4" "#0"" (# #;(--&gt;""5 "" (((F 0;(--&gt;/ &amp;" " K @# "" B#0"" " "# 0#" &amp;"#/ " "#0"" &amp;" # #" 3 !0 12222222222 0#"4" 4" :"" &amp;"% "# # 5 !012222222222&amp;" 0"7 # 34" &amp;""; 4#0(F 0; *# #;/</w:t>
      </w:r>
    </w:p>
    <w:p>
      <w:r>
        <w:t>""#0"": " ??3"# #"/</w:t>
      </w:r>
    </w:p>
    <w:p>
      <w:r>
        <w:t>%:&amp;" "? # 5" "#;" 0"/</w:t>
      </w:r>
    </w:p>
    <w:p>
      <w:r>
        <w:t>?# 5:" : " #0 # "# 0" "4" 0"%"#0""%" 4 %&amp;" """"5:"" &amp;"5:"&amp;" 4" 4"?"" "0 %3&amp;#"(((F 0; (--&gt;/ ,,/</w:t>
      </w:r>
    </w:p>
    <w:p>
      <w:r>
        <w:t>:"&amp;" # = #/ !0 12222222222 &amp;" #" ,-# #;(--&gt; "4" "#0"" (# #;(--&gt;4" : / 0 " &amp;#"4"4" "4" 0"#" /</w:t>
      </w:r>
    </w:p>
    <w:p>
      <w:r>
        <w:t>#5% #@ :&amp;" 4" &amp; :;" " #" 5 "4" %5": " ""# "%""%0 " = "4":; /</w:t>
      </w:r>
    </w:p>
    <w:p>
      <w:r>
        <w:t>(F="(--.%$ ""55!012222222222&amp;" 3 %(F%(E%(*%&gt;- 0;""5 . *# #;/</w:t>
      </w:r>
    </w:p>
    <w:p>
      <w:r>
        <w:t>, =" (--.% #" !0 12222222222 #" # 0 #7'&amp;; 0;(--.%#""""""#5 # 0" 3 (* # #; (--./ L ""# 5 #" """ # 3 :" "# # 00 "#0"" "%!01 2222222222%5&amp;" "#5" ;" 0"/ ; 5"#0""#"?" !012222222222",+#I (--&gt;"#":?#"5 '"#"" /</w:t>
      </w:r>
    </w:p>
    <w:p>
      <w:r>
        <w:t># % !0 12222222222 &amp;" ,+ 0;(--&gt;%5:&amp;" :" "# (F 0; 3 "# "/ ,+ 0; (--&gt; % !0 12222222222 " 7 ?#" &amp;" 3#0"5:&amp;" 4" # " B" (F 0;%5 "#0""&amp;" 4" /0":&amp;" #&amp;#; "4" 0"&amp;" # 0# 30# ## #" " /</w:t>
      </w:r>
    </w:p>
    <w:p>
      <w:r>
        <w:t>+ ,* # #; (--&gt;% "#0"" " " &amp; /</w:t>
      </w:r>
    </w:p>
    <w:p>
      <w:r>
        <w:t># ;% : " "% !0 1 2222222222 5" &amp;" # 3 !0 12222222222/ !0 12222222222 &amp;" #0"% &amp;"0;;0 3" :0 %5:#&amp;" 0#"4" "4" 0" #0# ; # 5 " "#0"""&amp;" # #"/</w:t>
      </w:r>
    </w:p>
    <w:p>
      <w:r>
        <w:t>'+)*' )+,()(--.</w:t>
      </w:r>
    </w:p>
    <w:p>
      <w:r>
        <w:t>#"""" 5!012222222222&amp;" % "5% #0 5: #&amp;" 0#"4" "" :B "4" 0" # " * # #; (--&gt; "#0"" 0" "0 5=5:3 # % " " :"" 5#5</w:t>
      </w:r>
    </w:p>
    <w:p>
      <w:r>
        <w:t>#":"&amp;" (+0",*E&gt;6A,&gt;-9 "#3# 4" % # #"&amp;; :#44"% # ? " "# : ",,##(* 0;,*EE6A .(-9% :0 # " "4;= "4:"4 "#4 4&amp;"(--. " = (&gt;0(--.4#0" %" 0"3: #" #0 %#" %# &amp;;6 /+(M /GE7?0 :"&amp;" E 0;,*GG'A,&gt;-/-+M /(+ (E7?0 " "4 /</w:t>
      </w:r>
    </w:p>
    <w:p>
      <w:r>
        <w:t>"##" (( 0;,,# #;(--&gt; &amp;" :B&amp;# * # #;/#"% J4 ,-# #; (--&gt;%:" #" "4" 0" (# #;(--&gt;5</w:t>
      </w:r>
    </w:p>
    <w:p>
      <w:r>
        <w:t>'E)*' )+,()(--. &amp;" 0#"4"% "# " "'% :B #0(F 0;*# #;(--&gt;% /</w:t>
      </w:r>
    </w:p>
    <w:p>
      <w:r>
        <w:t>#""? #""""0":" 4" #" ##:&amp; "0 : "+&gt; /</w:t>
      </w:r>
    </w:p>
    <w:p>
      <w:r>
        <w:t>"# # #00""# : 4 % 4I ' ?"?% "" ? #&amp;0; (--. # 0 0"" "&amp;M !)*()(--.(&gt; 0;(--. "430:#"?0 9/</w:t>
      </w:r>
    </w:p>
    <w:p>
      <w:r>
        <w:t>44#4" ;"#"""" # 3 '0H0 "#0"" !0 1 2222222222% #7'&amp;; %# 5#" ;"/ F/ / #3 0""$ &amp;" ""# % &amp; :"0" # /</w:t>
      </w:r>
    </w:p>
    <w:p>
      <w:r>
        <w:t>;/ 1#="# %: -#I (--.9</w:t>
      </w:r>
    </w:p>
    <w:p>
      <w:r>
        <w:t>/ "5# #L 5?&amp;#;70 ?#" "# ,=" (--&gt;9/</w:t>
      </w:r>
    </w:p>
    <w:p>
      <w:r>
        <w:t>/</w:t>
      </w:r>
    </w:p>
    <w:p>
      <w:r>
        <w:t>:7% " ;" "#0"" 5: #0 (--&gt; # #44" :@#0"5 # ""70 "/ 4 "" 0 : "4" 0"# 5 "'" " 0" 0 " ? E ,-"(7?0 : $ / E/</w:t>
      </w:r>
    </w:p>
    <w:p>
      <w:r>
        <w:t>#5% # 0" ""# 5 "" 5 ""# :"0" "#/ # &amp; H #" 3 &gt;9/</w:t>
      </w:r>
    </w:p>
    <w:p>
      <w:r>
        <w:t>"0" #N$F--/'#3# 5" " #"# "0" 0" 3 B? :"&amp;" 7&amp;6 /GE 9/</w:t>
      </w:r>
    </w:p>
    <w:p>
      <w:r>
        <w:t>OOOOO</w:t>
      </w:r>
    </w:p>
    <w:p>
      <w:r>
        <w:t>) %*</w:t>
      </w:r>
    </w:p>
    <w:p>
      <w:r>
        <w:t>+,-."#!/ &amp;;#" = (&gt;0(--.!012222222222# ""##@4 "##0"5 #",&gt;4&amp;" (--.M -./ :0 M ""###" "# ""#:"0" "#M " 5!012222222222#" H #"3 &lt;0M " 5P"P JP0#0 M # 3 # "0" # N$ F--/' 3 B? :"&amp;" 7&amp;M #00"5 ""#3!"#$%&amp;# # %3 4 "##0"5 #"%&amp;"=""5:"&amp;" %"" 5: 0 :" "#;"5/</w:t>
      </w:r>
    </w:p>
    <w:p>
      <w:r>
        <w:t>'*)*' )+,()(--. 1"? 8!0N"%" M !0 #' 0""&amp;" !#"1B B%00; #0#00""##:"&amp;" 8 ?44"78</w:t>
      </w:r>
    </w:p>
    <w:p>
      <w:r>
        <w:t>/#"'</w:t>
      </w:r>
    </w:p>
    <w:p>
      <w:r>
        <w:t>" 8</w:t>
      </w:r>
    </w:p>
    <w:p>
      <w:r>
        <w:t>/N"</w:t>
      </w:r>
    </w:p>
    <w:p>
      <w:r>
        <w:t>#"#4#0 ""# #00"5&lt; "/</w:t>
      </w:r>
    </w:p>
    <w:p>
      <w:r>
        <w:t>7&amp;%</w:t>
      </w:r>
    </w:p>
    <w:p>
      <w:r>
        <w:t>?44"78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