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ACOM/19/2006 vom 22. März 2006</w:t>
      </w:r>
    </w:p>
    <w:p>
      <w:r>
        <w:t>GE Cour de justice, 2006-03-22, DE</w:t>
      </w:r>
    </w:p>
    <w:p>
      <w:r>
        <w:rPr>
          <w:b/>
        </w:rPr>
        <w:t xml:space="preserve">Quelle: </w:t>
      </w:r>
      <w:r>
        <w:t>https://mcp.opencaselaw.ch/entscheid/ge_gerichte_ACOM_19_2006</w:t>
      </w:r>
    </w:p>
    <w:p>
      <w:r>
        <w:t>FR: GE_GERICHTE ACOM/19/2006 du 22 mars 2006</w:t>
      </w:r>
    </w:p>
    <w:p>
      <w:r>
        <w:t>IT: GE_GERICHTE ACOM/19/2006 del 22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"#$$$$$$$$$$</w:t>
      </w:r>
    </w:p>
    <w:p>
      <w:r>
        <w:t>% &amp;</w:t>
      </w:r>
    </w:p>
    <w:p>
      <w:r>
        <w:t>'</w:t>
      </w:r>
    </w:p>
    <w:p>
      <w:r>
        <w:t>(</w:t>
      </w:r>
    </w:p>
    <w:p>
      <w:r>
        <w:t>!"# "$%$&amp;"!''( ' $)</w:t>
      </w:r>
    </w:p>
    <w:p>
      <w:r>
        <w:t>*+,,,,,,,,,,-.,,,,,,,,,,$/001121 1311214.14+5$//67811-1++1.7 2131.93:1+2;13$///)5-6 ?@ . .3::+- .13.:2 113112..3::+&gt; @) !)</w:t>
      </w:r>
    </w:p>
    <w:p>
      <w:r>
        <w:t>*+,,,,,,,,,,2111:9A.1 .+1B1&gt;1 :9CA.@-+2;13!''$D!''!- 5 514 1:=+ 2. ::A1 &gt;@ 41 2:1) &amp;)</w:t>
      </w:r>
    </w:p>
    <w:p>
      <w:r>
        <w:t>21:+19..-...1+1. A.- +1A- ++- B2 31 51 E .; .A111A 7 E E+&gt;51A.17!)(@B22.1::..7 E+- B1 31 F A+ 31 .1- 1 :9C @) G A11 31 B + H 1 1 .1 :1531114+BGA125 )0!12131.!0+1$/#&amp; D$&amp;'L)%# 94+2131.#:+5$/%% D$&amp;')'0L)!0!# 94+ 1 1A E :. 2::11 !( A.31$/## @) !)</w:t>
      </w:r>
    </w:p>
    <w:p>
      <w:r>
        <w:t>11J.1+11.1A1E.:94+ J131.&gt;)0&amp;)&amp; @) 2)!!1.!1:BJ.1B1 .; 7 E+ 7 1 2E+ EB 1 : : :.394+2.&gt;)@B151:E+ +1:..1A1E.:94+J.&gt;)5@- .1+1.) 2:9- *+ ,,,,,,,,,, +1 94+ 2.A.1.+1B125!''$&gt;1 :9C@-::.1.+E1('1A) &amp;)</w:t>
      </w:r>
    </w:p>
    <w:p>
      <w:r>
        <w:t>E + 2) 0$ ) $ ) - ++ .1+1. - 2.1B12:51:=+.12.)1.1+1. 2.1B141..;.A111AEE+&gt;)0$)$ ) @) :.1 B 1 B1 51 1A.1 7 6 1:2:1511.::.+1:2E+&gt;)(0@) 94+:..:1:11B1:+72.131 .1E+51&amp;6- )(()(@) 6)</w:t>
      </w:r>
    </w:p>
    <w:p>
      <w:r>
        <w:t>2:9-1.111141B41.- 7 21 1 2E+ 25 !''6- B &amp; 6) ;BE++:&amp;.1 ?-AB :3131B1BE+1AA1-2)(() ()+1A. .11 )&amp;31$//%@- ..+.7:.1 11 *"%0"!''6!:+5!''6@)</w:t>
      </w:r>
    </w:p>
    <w:p>
      <w:r>
        <w:t>)</w:t>
      </w:r>
    </w:p>
    <w:p>
      <w:r>
        <w:t>11.. *"%#"!''6&amp;'K!''6@)43 :59+.J.+J41313943 .:1A+1J.1311F1..++ 11 E:1) B +55 1 E:1 -113FA19E:1B1 AA:5BJ4...K+:3.: &gt;*"&amp;&amp;"!''($$+1!''(@)J *"$&amp;"!''( # + !''(@) *"6$"!''( / *"!'"!''(# +!''(-1)(.A.1.@) %) ) J1%#1.&amp;-:FA.B 311111E1+:9A1 B : .11- JE9 J5 :31 J::.11 . 1+1.73111)</w:t>
      </w:r>
    </w:p>
    <w:p>
      <w:r>
        <w:t>5)</w:t>
      </w:r>
    </w:p>
    <w:p>
      <w:r>
        <w:t>A1:.:11:BJE+1 E:1- G 1: J :31 J::.11 . B1 1 A9:1511.;11:11- :3 51 +19 4.. :: ::.11 7 J1. .+1B-+1.;511.7JB19J:5. 4:31J::.111:&gt;*"66"!''(0 )&amp;&amp; @)</w:t>
      </w:r>
    </w:p>
    <w:p>
      <w:r>
        <w:t>#"# "$%$&amp;"!''(</w:t>
      </w:r>
    </w:p>
    <w:p>
      <w:r>
        <w:t>OOOOO ) '*</w:t>
      </w:r>
    </w:p>
    <w:p>
      <w:r>
        <w:t>+,-. "/ .351&lt;.!#+1!''(:*+,,,,,,,,,, .11::11A.1.+1B1!+1 !''(L -.0/ &lt;L 1BJ1J::IJ.++ ++1B :. .11 7 *+ ,,,,,,,,,,- 7 A. 1 .+1B1-31&lt;11B2131.-11B2.:+ 211:51B) ?1.4C*+3G-:.1L *+PP111PP1*1Q1-++5 +++112131.C 4AA19C</w:t>
      </w:r>
    </w:p>
    <w:p>
      <w:r>
        <w:t>)*1;1</w:t>
      </w:r>
    </w:p>
    <w:p>
      <w:r>
        <w:t>:.1C</w:t>
      </w:r>
    </w:p>
    <w:p>
      <w:r>
        <w:t>)3G</w:t>
      </w:r>
    </w:p>
    <w:p>
      <w:r>
        <w:t>:1A+.11..++1B.E:1)</w:t>
      </w:r>
    </w:p>
    <w:p>
      <w:r>
        <w:t>93-</w:t>
      </w:r>
    </w:p>
    <w:p>
      <w:r>
        <w:t>4AA19C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