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ACOM/17/2008 vom 14. Februar 2008</w:t>
      </w:r>
    </w:p>
    <w:p>
      <w:r>
        <w:t>GE Cour de justice, 2008-02-14, DE</w:t>
      </w:r>
    </w:p>
    <w:p>
      <w:r>
        <w:rPr>
          <w:b/>
        </w:rPr>
        <w:t xml:space="preserve">Quelle: </w:t>
      </w:r>
      <w:r>
        <w:t>https://mcp.opencaselaw.ch/entscheid/ge_gerichte_ACOM_17_2008</w:t>
      </w:r>
    </w:p>
    <w:p>
      <w:r>
        <w:t>FR: GE_GERICHTE ACOM/17/2008 du 14 février 2008</w:t>
      </w:r>
    </w:p>
    <w:p>
      <w:r>
        <w:t>IT: GE_GERICHTE ACOM/17/2008 del 14 febbraio 2008</w:t>
      </w:r>
    </w:p>
    <w:p>
      <w:pPr>
        <w:pStyle w:val="Heading2"/>
      </w:pPr>
      <w:r>
        <w:t>Regeste</w:t>
      </w:r>
    </w:p>
    <w:p>
      <w:r>
        <w:t>Résumé: élimination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)"%$$%% "$A$%% -@-,-:(</w:t>
      </w:r>
    </w:p>
    <w:p>
      <w:r>
        <w:t>@, 7, C ?- - , 0 ,, 40,0,40-,'(</w:t>
        <w:tab/>
        <w:t>C1-- /,--,72-00*,5@,05,14* 21,@,*-,,0,/21,0F*,2 --,,@--1,--( -/, ,---1-&lt;1*-*-( @,/ 0, 1 ,@, *-, C 0- , &gt;* ,7( - 2 , -&gt;- 0 C 0*4,-,7,,4,-7, -,,1-,*,,(</w:t>
      </w:r>
    </w:p>
    <w:p>
      <w:r>
        <w:t>'3&amp;' !"#$%%&amp; (</w:t>
      </w:r>
    </w:p>
    <w:p>
      <w:r>
        <w:t>;-(,,&gt;-**0O 1-**8(##:( RRRRR *+,</w:t>
      </w:r>
    </w:p>
    <w:p>
      <w:r>
        <w:t>-.$/!%#0 -7A,;-"$-*A$%%&amp;0)*++++++ -,,00,,1,,7,,1--700*$D A$%%&amp;H $/10 ;H ,21,100O1-**H , 2/ @*-* 4 , .$ ,7 , @-- ,A @--"&amp;;,$%%D8S'N"&amp;#(""%:/0--,,0F0- ;2,,7,@,,0'7,A@--/07, *,5,0A,H*-*,,,,2,/ *,@*B070,&gt;*,H, ,F-,A@--/"%%%" /07,007, -,24,,1, $S(0--,,0,5 0, / ,72- ** *B 07/ ,7 F ;, C 17,H **,2 0- -,, C )* ++++++/ C 1, &lt; - ,, -700*/ 7, ;,,2 1,7,-/ ,, 21 -0*1,,0A,2( N,-&gt;9)*=,/7,'0-,H ),N&lt;&lt;/**A</w:t>
      </w:r>
    </w:p>
    <w:p>
      <w:r>
        <w:t>***,,1,7,-9 &gt;@@,59</w:t>
      </w:r>
    </w:p>
    <w:p>
      <w:r>
        <w:t>7,'0-,9</w:t>
      </w:r>
    </w:p>
    <w:p>
      <w:r>
        <w:t>'&amp;&amp;' !"#$%%&amp;</w:t>
      </w:r>
    </w:p>
    <w:p>
      <w:r>
        <w:t>(,'</w:t>
      </w:r>
    </w:p>
    <w:p>
      <w:r>
        <w:t>(=,</w:t>
      </w:r>
    </w:p>
    <w:p>
      <w:r>
        <w:t>0,@*-,,--**,2-40,(</w:t>
      </w:r>
    </w:p>
    <w:p>
      <w:r>
        <w:t>57/</w:t>
      </w:r>
    </w:p>
    <w:p>
      <w:r>
        <w:t>&gt;@@,59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