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ACOM/15/2006 vom 8. März 2006</w:t>
      </w:r>
    </w:p>
    <w:p>
      <w:r>
        <w:t>GE Cour de justice, 2006-03-08, DE</w:t>
      </w:r>
    </w:p>
    <w:p>
      <w:r>
        <w:rPr>
          <w:b/>
        </w:rPr>
        <w:t xml:space="preserve">Quelle: </w:t>
      </w:r>
      <w:r>
        <w:t>https://mcp.opencaselaw.ch/entscheid/ge_gerichte_ACOM_15_2006</w:t>
      </w:r>
    </w:p>
    <w:p>
      <w:r>
        <w:t>FR: GE_GERICHTE ACOM/15/2006 du 8 mars 2006</w:t>
      </w:r>
    </w:p>
    <w:p>
      <w:r>
        <w:t>IT: GE_GERICHTE ACOM/15/2006 del 8 marzo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"#!$% &amp;&amp;&amp;&amp;&amp;&amp;&amp;&amp;&amp;&amp;</w:t>
      </w:r>
    </w:p>
    <w:p>
      <w:r>
        <w:t>'</w:t>
      </w:r>
    </w:p>
    <w:p>
      <w:r>
        <w:t>( )</w:t>
      </w:r>
    </w:p>
    <w:p>
      <w:r>
        <w:t>!"## "$%&amp;$"!''( * #)</w:t>
      </w:r>
    </w:p>
    <w:p>
      <w:r>
        <w:t>*+,,,,,,,,,,-+ ./0*),,,,,,,,,,122 3+ .433 + ++ 5++ +6++72++-+ ./05++325++1/ 357+6!''!"!''$) !)</w:t>
      </w:r>
    </w:p>
    <w:p>
      <w:r>
        <w:t>52 !''! !''$8 + +6+ +6 +43 +.2 . 5++9:;2+) 7+6!''$8+9( 7 ++ ? @ 4@ 3 9A + 4+B+ 7 4 C 7? ? + *39 DE) $)</w:t>
      </w:r>
    </w:p>
    <w:p>
      <w:r>
        <w:t>3!''&amp;8*),,,,,,,,,,2.2323+.2+3++ 7/8 C+ 6+ 33 + &gt;7 +9 4 C ? *39 D ? ++ ? 3.A 3 ? + F 9A +4+B+E)2#;639!''&amp;8?) +7+?+..++3?+9++2++2 .G7/)23+..25..6++3): 239 !''&amp;8 ?) * H7 67 +32 C 323+ .2+3++2++??+8?C?3) &amp;)</w:t>
      </w:r>
    </w:p>
    <w:p>
      <w:r>
        <w:t>+ ; 239 !''&amp;8 ?) +7+ +?32 *),,,,,,,,,, C 323+ .2+3++ 7/ 56+ . 22 G42 .9.339GA)2++2+2.3 &gt;66+5++ .2 .9/3 +4+? 7+C &lt; 5+4+ 5 7+. 32+ + /+6+C+.92.23+CE-+1)32+ .2+C5+?++6+2G&lt;2232G+!''(83+C5+ 56+.2229++6+228&lt;52.C8G422+) #:)</w:t>
      </w:r>
    </w:p>
    <w:p>
      <w:r>
        <w:t>: 239 !''(8 5++ 5 23+2 3 5?? .+?8C5+.2) #;)</w:t>
      </w:r>
    </w:p>
    <w:p>
      <w:r>
        <w:t>2++#(239!''(8.2+3+ 33.6++?32.*),,,,,,,,,,5+2&lt; .+6.4335++) #L)</w:t>
      </w:r>
    </w:p>
    <w:p>
      <w:r>
        <w:t>2+2#$G6+!''%85++G8 5..2&lt;35??.+?53+&lt;G+54+ 5++ *) ,,,,,,,,,,) 2++ #! .39 !''( 3 3+2+6+83+6+5.??+3346 ..+6+?++6++2)+5K5.6+28 *),,,,,,,,,,5.?3332&lt;K3. 33++..++)5++5.92.6+5..2++ 3O+2.3+/24+&lt;*),,,,,,,,,,. 6+ 323+ .2+3++ 7/8 3+ C5+ 67 ?2 5)2+.?+324++35=+43+6+&lt; 5..+ 24+) 3+ 323+ ./ 2++ 52+3++ 5 . .+) + 5 ?+ . +..+2)</w:t>
      </w:r>
    </w:p>
    <w:p>
      <w:r>
        <w:t>+6+ 33 52.+4 5 4 ++ 3C3</w:t>
      </w:r>
    </w:p>
    <w:p>
      <w:r>
        <w:t>("## "$%&amp;$"!''( *),,,,,,,,,,8 C+ 5 G3+ 232 6+ .+2 32+ &lt; 5+??+323+.2+3++7/) !')</w:t>
      </w:r>
    </w:p>
    <w:p>
      <w:r>
        <w:t>!# ?26+ !''%8 + 3.+ ..+)</w:t>
      </w:r>
    </w:p>
    <w:p>
      <w:r>
        <w:t>) .? *+7 C8 .2 5++ 59 =.2 C + ?? .+? 2. #$ G6+!''%2+.3C5++5+.3 3+?++2++3.6++#(239!''() .2+2C2+.2.323+.2+3++ 7/&amp;3!''(222.5++).4+32. *),,,,,,,,,,567G3+222)</w:t>
      </w:r>
    </w:p>
    <w:p>
      <w:r>
        <w:t>9) *) ,,,,,,,,,, =.2 6+ 22 + # 3+ !''$ $' .39 !''() 3+ 3 !''(8 C5+ I + ?) +7+8 + .+ + 6 +) + ?+ . .9/32833?)F) .2+&amp; 3 !''( N8 5 .8 &lt; .9/3 2 8 5 .8 &lt; +??+2G7/)</w:t>
      </w:r>
    </w:p>
    <w:p>
      <w:r>
        <w:t>D .9/3 2 .+ 6+ = ) 54+ .9/3 4+C C+ ?? .A7+3 7 +.+9++25.+)D+3G83K3+25 G57+32+2) 5..++?+32+6.2 6+&lt;5+++=.2C52+ .2+)</w:t>
      </w:r>
    </w:p>
    <w:p>
      <w:r>
        <w:t>3 . 6+ 3+62 ?33 3 .4+ 2 ## 6+ !''(8 9 3 5++) ?+ +26?)+7+)8C++23.4+GC5&lt; 3+ 3+!''() !#)</w:t>
      </w:r>
    </w:p>
    <w:p>
      <w:r>
        <w:t>5+ 5+8 .+ =.2 6+ ?+ + 23+)+?32C523++CK C54+8..8&lt;G4</w:t>
      </w:r>
    </w:p>
    <w:p>
      <w:r>
        <w:t>#)</w:t>
      </w:r>
    </w:p>
    <w:p>
      <w:r>
        <w:t>++422++..++#!.39!''(+G2 2+24?3.+./M+23.28 69-)%!+M+6+2!%3+#L:$ P#$'Q) ;:/43M+6+2:.39#L;; P#$')'%Q)!% !:/43++?=.2M..++!(</w:t>
      </w:r>
    </w:p>
    <w:p>
      <w:r>
        <w:t>%"## "$%&amp;$"!''( ?26+#L:: 1)32G&lt;2++3 .6++#(239!''(- *":%"!''(1) !) ) 2++ #! .39 !''( + 3+6+ .. C?) 6++C3..M++8C+G+ =)</w:t>
      </w:r>
    </w:p>
    <w:p>
      <w:r>
        <w:t>9) 2++..+++6K3+62-)#&amp;Q)!L8) #++?22Q6++ *"$:"!''(!%3+!''(8+) !Q *#'("!''&amp;&amp;639!''&amp;8+):1)DG+. +8 3+6+ + ?+ . +3.2+63 ?+4 2++) 6+ &lt; 3 2.2 ++ ??+ - R #!$ $#8 +) !)Q + 7"+7 S+33+8 43+ F478 !/3 2)8 8 !''(8 .) !&amp;'1) 3+6+ 2++#!.39 !''(.++.?&lt;++C)6+32G&lt; 3+ .+C 5++ 2++ !% 3+ !''( - *"$:"!''(!%3+!''(8+)!1) $)</w:t>
      </w:r>
    </w:p>
    <w:p>
      <w:r>
        <w:t>/6 +??2 4+? ?3 C5+ 6++.3++)</w:t>
      </w:r>
    </w:p>
    <w:p>
      <w:r>
        <w:t>) .3+ 3A8 =. C 2++ #! .39!''(6+85++C.6+2+) =C2++32T5+#&amp;8+2! 3O3..3+++) 6++2 .+) ?+8 &lt; 5+ &amp;: + .2 3+++6#!.39#L;(- P (#'8..+9.6+ 5)$&amp;18+?+++24+/.T.2G+. .+) 5./8*),,,,,,,,,,2+.+. +8./9+28C5+522.2G+.+ 595+++6+2+).3+6+?3 +T53++-D!''($&amp;L1)</w:t>
      </w:r>
    </w:p>
    <w:p>
      <w:r>
        <w:t>9) 3A8+C5++326+2+ 5K 5++ 5 . 3 6 ?+3 2++5=++5.=3+26+2+.9/3 32+==.2..++)</w:t>
      </w:r>
    </w:p>
    <w:p>
      <w:r>
        <w:t>) +MK84+.+#'8&amp;# !L8 +2!++?2283.33+.M+22 M=.+3 223 .+ 6 CM 2++ 7 ++ G++C + .+8 .+ .6 .+8 M9+ CM+ + 2 + &lt; ?? .6 .+8 .++. &lt; M3+++.6+&lt;3+M=.+3 28C&lt;+?2++&lt;- R#!L</w:t>
      </w:r>
    </w:p>
    <w:p>
      <w:r>
        <w:t>:"## "$%&amp;$"!''( &amp;L:8+)!)!2?2+21)A336+++5K C5+2+?+.&lt;6+3++335=3+ + .9/3.+) ??+.C53+83+ 9+/6383+?C+54+2C?22++8 3+/ &lt; C5+22.+3..2 + 5C + ) 5+2 5 ?+ . 59+4+ 5=.+?+83A.64+?+6C2. .+8 3+ .8 +8 +3+ &lt; = C+8 9++8 + .+ .+ - R #( 239 !''( &amp;)!''"!''(8 +)&amp;+2&lt;.9++= R#$!2?2+21)D?9 24=.8.+5.+5K3-) &amp;# 8..+9.6+5)$&amp;86+ R!''(((1)</w:t>
      </w:r>
    </w:p>
    <w:p>
      <w:r>
        <w:t>) G+. G57+ 9+ 29+8 G42 C 5+#'8C+.26+C5...K.54742 5++5..++8++&lt;+++5.. ?+ 3 =. - * $:"!''( !% 3+ !''(8 +) $)Q *"%!"!''&amp; ; G+ !''&amp;8 +) &amp;) 2?2 +21)</w:t>
      </w:r>
    </w:p>
    <w:p>
      <w:r>
        <w:t>58+3+C*),,,,,,,,,,?+ 3)5/45+.) .2.&lt;5++ .25..++85++325.6+2+ 5K*),,,,,,,,,,)</w:t>
      </w:r>
    </w:p>
    <w:p>
      <w:r>
        <w:t>) 5++ 5 . . 6+2 + 5K G..++9.9/32242)?? +24383+53+3+?C*),,,,,,,,,,5 2+ .26 +63 56+ ?+ +?+ 32+) 5+2 ++=.2433A.6C56+.+ &lt;..)+5K5.226+2 .+) 5+ 5+2 . 67 .9/3 54 .++.5++5??+8C++2+2%) &amp;) ) D5+%$8+2$8++52+3++2+ ?+=2.)5+!!+2!+.C52+3+252+C+ 27 &lt; =3 &lt; + 5=3 =C + . . .26/4352-+)152+C+9+. =3 3+ . 2 2+ ?+=2 . /43 52-+)91)</w:t>
      </w:r>
    </w:p>
    <w:p>
      <w:r>
        <w:t>9) 5+ 7) # /43 5..++ + ++8 7C + + 6+ .2 =3 6?+++/336+?+.323+.2+3++ 6 ?+ C+/3 3 C+ + ++.+ .433 5++)+C+3C&lt;5=+42+3+2 .433)</w:t>
      </w:r>
    </w:p>
    <w:p>
      <w:r>
        <w:t>;"## "$%&amp;$"!''(</w:t>
      </w:r>
    </w:p>
    <w:p>
      <w:r>
        <w:t>) D 5+ 7) &amp; /43 .2+28 + 2 .2+ .8 .++8 24+ = .+.+22.+7)#)24+.+243 ? 526 + =.+ 5+ !!8 +2$) ()</w:t>
      </w:r>
    </w:p>
    <w:p>
      <w:r>
        <w:t>292 2 52 23+C !''! !''$)++??23+607+6!''! !''$Q22!''$Q 7+6 !''$ !''&amp;Q 22 !''&amp;Q 7+6 !''&amp; !''() 8 + 56+ . ?+ .323+.2+3++7/)82+3++.6+K .2?323=/433+2) %) ) ?+ +5++*),,,,,,,,,,C ?+.&lt;5++32.9/32) ++83+G+!''(8 *),,,,,,,,,,=.2?)F)2433+2 .9/3..++#(G+!''(8++CC5+++ 6+ 2 C .+ 5 +?+ 32+ 52+ . 2+) 5=3+5++.35++2 +/ ??+3+ 33 622) +?+ 32+ #! 9!''(8)+=.++C5++6+228 .3+3.8232.*),,,,,,,,,,3+G+!''(83+C5 6+?+322G42++)</w:t>
      </w:r>
    </w:p>
    <w:p>
      <w:r>
        <w:t>9) 8 46 .9/3 2 .6 K +22 33 ++ =.+8 .+9 5T 24+ . 2+ - *"&amp;"!''% #(?26+!''%8+)(2?2+21) 8+2?++.54.6+5..2++ C59- *"&amp;"!''%#(?26+!''%8+) (2?2+21)</w:t>
      </w:r>
    </w:p>
    <w:p>
      <w:r>
        <w:t>) D G+.8 ?? .9 .. +2 +6?+K232.52+- *"&amp;"!''%#(?26+!''%8 +)(1)2++:3!''(8G42C=+4 2+ ?3 .++. 5++ 5??+ 3 O ?+ C+ 7++.52+8 C5+ 3+= &lt; 3K3 T - *"#$"!''( : 3 !''(8 +) (1) .++. 5++ 5??+ ?? .++. 422 .2 3+++6- R#!;#$L8+)!)9Q)*8+3+++?86)8 3+++?J8!/32)8!''!8.)!(LQ )HUB8) VW8F46?7F47.?48!/32)8 S+78#LL;8.)$:1C+..2&lt;5+#'=+#L!' -..+9.6+5)$&amp;1)+5+2529+ 5??+?+.+.++4)5?+.96 33 +3+ 6+9+.+-)!! 86+ +*8.)+)8.)!%')*X+8 ) 7+38)VB48H33</w:t>
      </w:r>
    </w:p>
    <w:p>
      <w:r>
        <w:t>L"## "$%&amp;$"!''( B3 B 63 !$ *+ #L;L Y9 + F47.?4 H 8 8 #LL:8 .) #:L1) 5+2 5 33 . &lt; ++ 5??+C5+54+?+C53++23+=&lt;3K3T8 + .2+?+C3 + &lt; ++ .8 C 52 5++-*8.)+)8.)!%'Q*X+" 7+3"VB48.)+)8.)#:L1)</w:t>
      </w:r>
    </w:p>
    <w:p>
      <w:r>
        <w:t>) 6+..2+C9+4+92+ . 5+2 74) +8 .++8 + 5+ 53++2 ?+ C5 +/ 33 .+ 3A .6C583O+.+9-*8.)+)8.) !%#Q HUB"VW8 .) +)8 .) LL1) 5./8 62 .9/3 2 &lt; .+ .+ + ?? .+ +?+ 32+) 5++ + 23+ =.2 C 52+ . 2+) 8 5++32 ?2 5=3+ .9/3 2 3+? C *),,,,,,,,,,56+..++?+32+)3.3 6+.++.5++5??+C5+6+5K2?++) 6 +8 5++32 + N +. ?+ +. 2+ ..23+++32+)+6+243 .++.9?+ 4+.+(8+2$L8C++3. 33&lt;5+259+3.3++..&lt; 3. 53++2 - R #$' %'8 +) ;Q R #!L $%#8 +) :)#Q R!''(:#QD!''(!'(8+);)!1)</w:t>
      </w:r>
    </w:p>
    <w:p>
      <w:r>
        <w:t>) 5..+.&lt;8C+.C59.6+ 5..2+++2+6++-6+.+)%)918 23++.9/32242.+6K.+ 3.) / 3+8 2++ 2 + 6A2&lt;5++?+C5+++23+.9/32 242) :)</w:t>
      </w:r>
    </w:p>
    <w:p>
      <w:r>
        <w:t>6C+.2/8+5A.+5=3+4+?62 .8+552623+) ;)</w:t>
      </w:r>
    </w:p>
    <w:p>
      <w:r>
        <w:t>++48233.I-)$$1)5A .+55+3+2&lt;*),,,,,,,,,,C+4+. C+5/4.6+=.2?+.++.2?-);:8) ! 8..+9.6+5)$&amp;1)</w:t>
      </w:r>
    </w:p>
    <w:p>
      <w:r>
        <w:t>ZZZZZ + *,</w:t>
      </w:r>
    </w:p>
    <w:p>
      <w:r>
        <w:t>#'"## "$%&amp;$"!''( -./" %0 269+G2#$9!''(.*+,,,,,,,,,, 2++ 5++ +6++ 7 2 ++ #! .39!''(Q</w:t>
      </w:r>
    </w:p>
    <w:p>
      <w:r>
        <w:t>/"#0 53Q 2++Q 6++&lt;5+++6++72++ +2Q +C5+5..I5233Q 33+C.22++&lt;*+,,,,,,,,,,8&lt;5+++6++ 7 2 ++8 6+ G++C M+6+28 ++ CM 2.3M++.9+C)</w:t>
      </w:r>
    </w:p>
    <w:p>
      <w:r>
        <w:t>D+240*36A8.2+Q *+D77X+8339 333++M+6+20 4??+/0</w:t>
      </w:r>
    </w:p>
    <w:p>
      <w:r>
        <w:t>)*+7+</w:t>
      </w:r>
    </w:p>
    <w:p>
      <w:r>
        <w:t>.2+0</w:t>
      </w:r>
    </w:p>
    <w:p>
      <w:r>
        <w:t>)6A</w:t>
      </w:r>
    </w:p>
    <w:p>
      <w:r>
        <w:t>.+?32++2233+C2=.+)</w:t>
      </w:r>
    </w:p>
    <w:p>
      <w:r>
        <w:t>/68</w:t>
      </w:r>
    </w:p>
    <w:p>
      <w:r>
        <w:t>4??+/0</w:t>
      </w:r>
    </w:p>
    <w:p>
      <w:r>
        <w:t>##"## "$%&amp;$"!''(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