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ACOM/151/2003 vom 15. Dezember 2003</w:t>
      </w:r>
    </w:p>
    <w:p>
      <w:r>
        <w:t>GE Cour de justice, 2003-12-15, DE</w:t>
      </w:r>
    </w:p>
    <w:p>
      <w:r>
        <w:rPr>
          <w:b/>
        </w:rPr>
        <w:t xml:space="preserve">Quelle: </w:t>
      </w:r>
      <w:r>
        <w:t>https://mcp.opencaselaw.ch/entscheid/ge_gerichte_ACOM_151_2003</w:t>
      </w:r>
    </w:p>
    <w:p>
      <w:r>
        <w:t>FR: GE_GERICHTE ACOM/151/2003 du 15 décembre 2003</w:t>
      </w:r>
    </w:p>
    <w:p>
      <w:r>
        <w:t>IT: GE_GERICHTE ACOM/151/2003 del 15 dicembre 2003</w:t>
      </w:r>
    </w:p>
    <w:p>
      <w:pPr>
        <w:pStyle w:val="Heading2"/>
      </w:pPr>
      <w:r>
        <w:t>Regeste</w:t>
      </w:r>
    </w:p>
    <w:p>
      <w:r>
        <w:t>Résumé: Pour qu'une décision concernant un contrôle de connaissance soit annulée, il faut que les limites de l'arbitraire soient franchies.</w:t>
      </w:r>
    </w:p>
    <w:p>
      <w:pPr>
        <w:pStyle w:val="Heading2"/>
      </w:pPr>
      <w:r>
        <w:t>Volltext</w:t>
      </w:r>
    </w:p>
    <w:p>
      <w:r>
        <w:t>p.a Tribunal administratif, rue des Chaudronniers 3, 1204 Genève, tél. : (022) 388 23 30</w:t>
      </w:r>
    </w:p>
    <w:p>
      <w:r>
        <w:t>!"##$</w:t>
      </w:r>
    </w:p>
    <w:p>
      <w:r>
        <w:t>%&amp;'(%%'</w:t>
      </w:r>
    </w:p>
    <w:p>
      <w:r>
        <w:t>Madame G______</w:t>
      </w:r>
    </w:p>
    <w:p>
      <w:r>
        <w:t>contre FACULTE DES LETTRES et</w:t>
      </w:r>
    </w:p>
    <w:p>
      <w:r>
        <w:t>UNIVERSITE DE GENEVE</w:t>
      </w:r>
    </w:p>
    <w:p>
      <w:r>
        <w:t>A/1080/2003-CRUNI contrôle des connaissances – élimination –recevabilité partielle pour défaut d’opposition)</w:t>
      </w:r>
    </w:p>
    <w:p>
      <w:r>
        <w:t>- 2 -</w:t>
      </w:r>
    </w:p>
    <w:p>
      <w:r>
        <w:t>!</w:t>
      </w:r>
    </w:p>
    <w:p>
      <w:r>
        <w:t>%%))))))*&amp;&amp;+,*-. /0/&amp;(0% *'-'1/%1 /(2(-&amp;/3 '/1 &amp;43 &amp; %1.&amp; ++5! (( '-'1 /&amp;' /1 2 (-.( (%&amp;0 1 /3/(/'%1/.&amp; 6 %&amp;7%/'' 8/9%: 4'; .2(%'''/.&amp;-.1. +++*))))))%.1&amp;( 1/6/%1 -1'6 %&amp;7%/''2(%'''/.&amp;% '"###!</w:t>
      </w:r>
    </w:p>
    <w:p>
      <w:r>
        <w:t>(%%&amp;))))))*(./1/ 1/.&amp;(- %&amp;(/1%/1%. 1A-((1%/1%1. /'2: '&amp;1 (-B%&amp; /1 A/%&amp;1 %G&amp;'.&amp; (//&amp;%1/.&amp;(- .1..:/'1 %3%B-B%&amp;-%1 '1/%&amp;1' '':1/('*'(.&amp;((*.&amp;1 :% .:% %/'.&amp;(-B/'1&amp;-&amp;/&amp;0%(/11 %/1&amp;1%&amp;' (-%:: /%1/.&amp;'%&amp;.1!</w:t>
      </w:r>
    </w:p>
    <w:p>
      <w:r>
        <w:t>9 %::. 1-3%(%1/.&amp;(-B%&amp;))))))'/0&amp;:% '%'K': '&amp;1 L%J 1 ! '&gt; ! %::. 1 .&amp;1/&amp;1 (' &amp;.1' %11 /' %B /66 &amp;1' (&amp;1' .:.'%&amp;1 (-B%&amp;!. (-%':1I ':1(%.&amp;'/0&amp;I .3 %&amp;1(%(.&amp;0 1B11(1/1 1'.&amp; %A%1/.&amp; %3( 1B1* )))))) %.1&amp; D . :./&amp;1 ' #** ('B%/&amp;%1 ' (3%&amp;1 (-/&amp;%:%/1 'J&amp;1&gt;1/' ! . ( /14 (% (%&amp;0* )))))) .1&amp; *" ' "* (' B%/&amp;%1 ' (3%&amp;1'6%1''J&amp;1%B.(B/A'66/'%&amp;10 %3':. &amp;1 %3 (% .: &gt;&amp;'/.&amp;1B1! &gt;%:/1 (-% 0&amp;1%1/.&amp;*))))))%.1&amp;(%&amp;.1' **('B%/&amp;%1 '&amp;.1%&amp;1AI111M&gt;'1(%/B ''/1(%&amp;.1'1&gt;.&amp;. %(I1&amp;6/&amp; :. (% /A'%3./ 6%/ ':/6/A8'J&amp;1&gt;4'*:(%&amp;/6/%1/.&amp;1B1*.&gt; &amp;0(.%(=* )))))) % .1&amp; (% &amp;.1 #*5 ' "* (' B%/&amp;%1 ' (3%&amp;1 %&amp; 'J&amp;1&gt;4' 1 %&amp; :(%&amp;/6/%1/.&amp;!</w:t>
      </w:r>
    </w:p>
    <w:p>
      <w:r>
        <w:t>9 &gt;.1..:/(-B%&amp;6/&amp;%(6 %&amp;7%/' /1$63 / "##$))))))* &amp;/'. 1/.&amp;''B%/&amp;%1 '%&amp;'(%% 0!</w:t>
      </w:r>
    </w:p>
    <w:p>
      <w:r>
        <w:t>5!</w:t>
      </w:r>
    </w:p>
    <w:p>
      <w:r>
        <w:t>%&amp;' '% :.&amp;' ':1 "##$*(%6%(1'-'1 .::.'% . '! %&amp;(-1/%&amp;11-'1%&amp;/4 .C1/31 %1/.&amp;&amp;((A(%&amp;.1$ %3%/11%11 /2(-&amp;%&amp;//12(-B%&amp;$63 / "##$!</w:t>
      </w:r>
    </w:p>
    <w:p>
      <w:r>
        <w:t>''//&amp;(- %&amp;'2)))))):. A-((.1/&amp;&amp;(/:(?'.&gt;%/1!.&amp;1/&amp; (/%. -%1 ' .0%1/.&amp;' 3/&amp; %/12 &amp;/&amp;0%(/1%1 /&amp;1'%&amp;/%1'A/661%/&amp;1 &amp;. %(&amp;1( '1'%&amp;'(' ' 0(&amp;1%/ '*H'-/('3%/&amp;1%''/6%/ 6%2' /66/(1'%&amp;'( 3/: /31: '.&amp;&amp;((!</w:t>
      </w:r>
    </w:p>
    <w:p>
      <w:r>
        <w:t>!</w:t>
      </w:r>
    </w:p>
    <w:p>
      <w:r>
        <w:t>&amp;1%&amp;1A-/('1/ /0.&amp;1 (%/'/.&amp;' .::.'/1/.&amp;,C/&amp;"##$*( . '%1 /&amp;1 C1&amp;1:'1/(1'1 3%(8% 1!,"(%(./' (-&amp;/3 '/1",%/+5$99 $#N% 1!@5 40(&amp;1(-&amp;/3 '/15':1 +@@99$#!#,N% 1!",1"5 40(&amp;1/&amp;1 &amp; (%1/6%B: . '-.::.'/1/.&amp;1 . '"63 / +559=!</w:t>
      </w:r>
    </w:p>
    <w:p>
      <w:r>
        <w:t>"!</w:t>
      </w:r>
    </w:p>
    <w:p>
      <w:r>
        <w:t>( '(1(-&amp;1H1(-%1 . '#C/&amp;"##$A))))))&amp;1&amp;6%/ .::.'/1/.&amp; 2 (% /'/.&amp; %/ "##$ : .&amp;.&amp;7%&amp;1 '.&amp; (//&amp;%1/.&amp; (% 6%(1! -% 1/( " : 3./1A'((%/'/.&amp;' .::.'/1/.&amp;'1'C112 . '8% 1!@+=!-'1.&amp;2 1. 1A))))))%'%/'// 1&amp;1(%1((9/ &amp;3 %(.''/ ' :./&amp;12 (-%1. /1%/&amp;/'1 %1/3.:1&amp;18% 1!,E%(!"(%(./' (%: . %/&amp;/'1 %1/3" ':1 +@8 9 #=!</w:t>
      </w:r>
    </w:p>
    <w:p>
      <w:r>
        <w:t>$!</w:t>
      </w:r>
    </w:p>
    <w:p>
      <w:r>
        <w:t>% . %&amp;1 '1 /%1 /( 2 (-&amp;/3 '/1 &amp;43 :/' ( ''1 -&gt;/3 ++5!</w:t>
      </w:r>
    </w:p>
    <w:p>
      <w:r>
        <w:t>((%.&amp;(J(: :% %&amp;1%/:(?-1'6 %&amp;7%/''8 /66 E*/(: /'A(-1/%&amp;1%/'%&amp;'(J(: :% %&amp;1% .&amp;1/A/&amp;10 %.(N</w:t>
      </w:r>
    </w:p>
    <w:p>
      <w:r>
        <w:t>8!!!=</w:t>
      </w:r>
    </w:p>
    <w:p>
      <w:r>
        <w:t>!</w:t>
      </w:r>
    </w:p>
    <w:p>
      <w:r>
        <w:t>&amp;(-':4*(% . %&amp;1%.1&amp;(%&amp;.1$%.(2(%'''/.&amp;63 / "##$*1%&amp;1: /'A-1%/1%(. ''%1 ./'/41&amp;1%1/38&amp;C/((1"###((&amp;'-'1:%': '&amp;1 1((%.1&amp;(%&amp;.1D .1&amp;C/((1"##((%.1&amp;(%&amp;.1"*5=!</w:t>
      </w:r>
    </w:p>
    <w:p>
      <w:r>
        <w:t>,!</w:t>
      </w:r>
    </w:p>
    <w:p>
      <w:r>
        <w:t>% . %&amp;1.&amp;1'1(%&amp;.1$A/(/%1%11 /!</w:t>
      </w:r>
    </w:p>
    <w:p>
      <w:r>
        <w:t>%!</w:t>
      </w:r>
    </w:p>
    <w:p>
      <w:r>
        <w:t>&amp; %1/4 :.3./ -B%&amp;* (% ./''/.&amp; -.::.'/1/.&amp; % &amp; :.3./ (//1 2 (-% /1 %/ A%&amp;12(-%:: /%1/.&amp;'0 /6'6.&amp;8% 1!"#%("=!C /': &amp;.&amp;'1%&amp;1*</w:t>
      </w:r>
    </w:p>
    <w:p>
      <w:r>
        <w:t>- 5 - (% (43A(-3%(%1/.&amp;' '(1%1'-B%&amp;'&amp;1 %&amp;'(%':&gt;4 '/'/.&amp;':. ('A(('('B%/&amp;%1 '/':.'&amp;1-&amp;1 4'(% 0:.3./ -%:: /%1/.&amp;1A/&amp;'% %/16%/ A(-.C1-&amp;.&amp;1 ?(C//%/ (//1*(%3 /6/%&amp;1A(-%1. /1&amp;/3 '/1%/ &amp;-%:%' %''%(/ 1-%:: /%1/.&amp;8/'/.&amp;!"".1. "##$1(' 6 &amp;'/1'=!</w:t>
      </w:r>
    </w:p>
    <w:p>
      <w:r>
        <w:t>! . A-&amp;/'/.&amp;.&amp; &amp;%&amp;1&amp;.&amp;1 ?(.&amp;&amp;%/''%&amp;'./1%&amp;&amp;(*/(6%1A ('(//1'(-% /1 %/ './&amp;16 %&amp;&gt;/'!&amp;/'/.&amp;'1% /1 %/ (. 'A-((&gt; 1%&amp;/4 &gt;.A%&amp;1(''&amp;1/&amp;1'(%C'1/1(-A/18/'/.&amp;'!,&amp;.3 1"".1. "##$ 1(' 6 &amp;'/1'=!</w:t>
      </w:r>
    </w:p>
    <w:p>
      <w:r>
        <w:t>5!</w:t>
      </w:r>
    </w:p>
    <w:p>
      <w:r>
        <w:t>.''/ './'2(%.&amp;1/&amp;1(%.:/(-B%&amp;6/&amp;%(6 %&amp;7%/' /1 $63 / "##$(% . %&amp;1.&amp;1:% (-B%/&amp;%1 !</w:t>
      </w:r>
    </w:p>
    <w:p>
      <w:r>
        <w:t>(.&amp;1/&amp;10%(&amp;1( %::. 1-3%(%1/.&amp;(-B%&amp;1%(/1.&amp;1 '/0&amp;:% (' 1 ./' . 1 '! &amp; ''1%&amp; 1 &amp; '* (' . 1 ' (43&amp;1 (-/&amp;%:%/1 'J&amp;1&gt;1/' %/&amp;'/A 1%/&amp;'6%1''J&amp;1%B.(B/AA%(/6/'0 %3'! &amp;:./&amp;11.16./'* (-% 0&amp;1%1/.&amp;*('B%/&amp;%1 '.&amp;1&amp;.1I111M&gt;'1(%/B ''/1(%&amp;.1'1&gt;.&amp;. %( 8' *=I!</w:t>
      </w:r>
    </w:p>
    <w:p>
      <w:r>
        <w:t>'1 ./'B%/&amp;%1 ''.&amp;1% /3'2(%H.&amp;('/.&amp;*2'%3./ A%&amp;'(-&amp;'( (1 %3%/(1%/1/&amp;'66/'%&amp;1*&gt;%A:.'11%&amp;11%/((%''//&amp;%&amp;'('%11&amp;1''B%/&amp;%1 ' A %&amp;' (' :.&amp;'' .&amp;&amp;' :% (-1/%&amp;1! /&amp;'/* /&amp; &amp; : 1 1&amp;/ (-% /1 %/ %&amp;' (-%11 /1/.&amp;(%&amp;.1.&amp;1'1!</w:t>
      </w:r>
    </w:p>
    <w:p>
      <w:r>
        <w:t>%/'/.&amp;%11%A' %.&amp;6/ 1( . ' C1!</w:t>
      </w:r>
    </w:p>
    <w:p>
      <w:r>
        <w:t>@!</w:t>
      </w:r>
    </w:p>
    <w:p>
      <w:r>
        <w:t>(%&amp;%1 (%%'*/(&amp;' %:%': 7-.(&amp;18% 1!$$=!</w:t>
      </w:r>
    </w:p>
    <w:p>
      <w:r>
        <w:t>!"</w:t>
      </w:r>
    </w:p>
    <w:p>
      <w:r>
        <w:t>(% 3%( ( . ' /&amp;1 C1 ( # C/&amp; "##$ :% %%)))))).&amp;1 (%/'/.&amp;' .::.'/1/.&amp;,C/&amp;"##$N</w:t>
      </w:r>
    </w:p>
    <w:p>
      <w:r>
        <w:t>(% / 3%( ( . ' /&amp;1 C1 ( # C/&amp; "##$ :% %% )))))) .&amp;1 (% /'/.&amp; %/ "##$ (% 6%(1 ' (11 ' : .&amp;.&amp;7%&amp;1 '.&amp; B('/.&amp;(-&amp;/3 '/1&amp;43N</w:t>
      </w:r>
    </w:p>
    <w:p>
      <w:r>
        <w:t>( 1 %&amp;'1 %&amp;' 11 ' % .J&amp; (% 6%(1 ' (11 '*&amp;%::(/%1/.&amp;(-% 1/(,E%(/&amp;% N</w:t>
      </w:r>
    </w:p>
    <w:p>
      <w:r>
        <w:t>!;</w:t>
      </w:r>
    </w:p>
    <w:p>
      <w:r>
        <w:t>( C11%&amp;'(%' .O/('1 3%(N</w:t>
      </w:r>
    </w:p>
    <w:p>
      <w:r>
        <w:t>/1 A-%&amp; .(&amp;1 &amp;-'1 : 7* &amp;/ %&amp; /&amp;&amp;/1 %((.N</w:t>
      </w:r>
    </w:p>
    <w:p>
      <w:r>
        <w:t>- 6 -</w:t>
      </w:r>
    </w:p>
    <w:p>
      <w:r>
        <w:t>.&amp;/A(%: '&amp;1/'/.&amp;2%%))))))*26%(1'(11 '*%' 3/ C //A(-&amp;/3 '/1&amp;43*%/&amp;'/A%:% 1&amp;1(/&amp;'1 1/.&amp;:(/A!!</w:t>
      </w:r>
    </w:p>
    <w:p>
      <w:r>
        <w:t>/0%&amp;1'; .3J*: '/&amp;1*! &amp;/. J* %&amp;&amp;* '!</w:t>
      </w:r>
    </w:p>
    <w:p>
      <w:r>
        <w:t>&amp;.(%./''/.&amp; . ';</w:t>
      </w:r>
    </w:p>
    <w:p>
      <w:r>
        <w:t>(%0 66/4 ; (%: '/&amp;1;</w:t>
      </w:r>
    </w:p>
    <w:p>
      <w:r>
        <w:t>!&lt;%(A1 !.3J</w:t>
      </w:r>
    </w:p>
    <w:p>
      <w:r>
        <w:t>.:/.&amp;6. 11/'/.&amp;%1.&amp;/A%B:% 1/'!</w:t>
      </w:r>
    </w:p>
    <w:p>
      <w:r>
        <w:t>&amp;43*(</w:t>
      </w:r>
    </w:p>
    <w:p>
      <w:r>
        <w:t>(%0 66/4 ;</w:t>
      </w:r>
    </w:p>
    <w:p>
      <w:r>
        <w:t>! %&amp;/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