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ACOM/13/2007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https://mcp.opencaselaw.ch/entscheid/ge_gerichte_ACOM_13_2007</w:t>
      </w:r>
    </w:p>
    <w:p>
      <w:r>
        <w:t>FR: GE_GERICHTE ACOM/13/2007 du 13 mars 2007</w:t>
      </w:r>
    </w:p>
    <w:p>
      <w:r>
        <w:t>IT: GE_GERICHTE ACOM/13/2007 del 13 marzo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!" #$ ! % !&amp;% '&amp;" (%)*%)+,"&amp;%!-%!./</w:t>
      </w:r>
    </w:p>
    <w:p>
      <w:r>
        <w:t>+,"&amp;%!+(%!)01## $!" #$$#%&amp;'()%*+!</w:t>
      </w:r>
    </w:p>
    <w:p>
      <w:r>
        <w:t>2-3</w:t>
      </w:r>
    </w:p>
    <w:p>
      <w:r>
        <w:t>1## $!" #$$#% #*+!</w:t>
      </w:r>
    </w:p>
    <w:p>
      <w:r>
        <w:t>',-' ,./01,220</w:t>
      </w:r>
    </w:p>
    <w:p>
      <w:r>
        <w:t>" 34$".+ 220" 3 $#"5 6"! +$!$ 37##*"#8 3 +*##$ #! 9.1:;*8" 00 !"+*! # * 6" ( 8?*##$ #! 9.1:1* 4 8" * 4 !" %" 5 %@*##$ #! 9.1:*48" *4!"* +"!5AB+ #! "$"#8 #! ;2;*8" :- 4!"*!##$$%%'</w:t>
      </w:r>
    </w:p>
    <w:p>
      <w:r>
        <w:t>5C%" !##$?+" $ "# ! $6"=!'#&gt; ?9/0:2'0-*"$ B 3 + 3+" *#$# 3 + .DD0E</w:t>
      </w:r>
    </w:p>
    <w:p>
      <w:r>
        <w:t>+" ! "3"B!" 3! /. " 37## #" !" 3" $ #"5 6" " .2 F" .D;; = 7 ' : 21? 3 " 4$"78# $B !"! "5 B#$+"" #! #$!$E</w:t>
      </w:r>
    </w:p>
    <w:p>
      <w:r>
        <w:t>+" !"".D220" 3 !CB$"$# !"! !C B 38 =!'#&gt; " $#?+ !! !! 3 37##=!'#&gt; !?G"+ #!$"3+ #!#$E</w:t>
      </w:r>
    </w:p>
    <w:p>
      <w:r>
        <w:t>6" !##$3$"!"5F!G ## !#$*6"! '!$$$#$!"DH220 #$ !E</w:t>
      </w:r>
    </w:p>
    <w:p>
      <w:r>
        <w:t>6"3+$ G $ " 8 " B* !##$ 7#$ 6"* + 220* + !$ " !" "+ +"+B#" 8""E</w:t>
      </w:r>
    </w:p>
    <w:p>
      <w:r>
        <w:t>6" $#3+#!!$$G!E</w:t>
      </w:r>
    </w:p>
    <w:p>
      <w:r>
        <w:t>6" 35F!86"3 #""+" !"3""+ +"#$G !8B""#F!"!E</w:t>
      </w:r>
    </w:p>
    <w:p>
      <w:r>
        <w:t>6"3G$8"3!!"!#* 87G %+@*#$*%%J% *!J " !! !! 3 37##&gt; !$</w:t>
      </w:r>
    </w:p>
    <w:p>
      <w:r>
        <w:t>J</w:t>
      </w:r>
    </w:p>
    <w:p>
      <w:r>
        <w:t>#$&gt;</w:t>
      </w:r>
    </w:p>
    <w:p>
      <w:r>
        <w:t>J+@</w:t>
      </w:r>
    </w:p>
    <w:p>
      <w:r>
        <w:t>#!8!$!$$!"6"$"7#J</w:t>
      </w:r>
    </w:p>
    <w:p>
      <w:r>
        <w:t>+*</w:t>
      </w:r>
    </w:p>
    <w:p>
      <w:r>
        <w:t>B88&gt;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