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ACOM/12/2008 vom 7. Februar 2008</w:t>
      </w:r>
    </w:p>
    <w:p>
      <w:r>
        <w:t>GE Cour de justice, 2008-02-07, DE</w:t>
      </w:r>
    </w:p>
    <w:p>
      <w:r>
        <w:rPr>
          <w:b/>
        </w:rPr>
        <w:t xml:space="preserve">Quelle: </w:t>
      </w:r>
      <w:r>
        <w:t>https://mcp.opencaselaw.ch/entscheid/ge_gerichte_ACOM_12_2008</w:t>
      </w:r>
    </w:p>
    <w:p>
      <w:r>
        <w:t>FR: GE_GERICHTE ACOM/12/2008 du 7 février 2008</w:t>
      </w:r>
    </w:p>
    <w:p>
      <w:r>
        <w:t>IT: GE_GERICHTE ACOM/12/2008 del 7 febbraio 2008</w:t>
      </w:r>
    </w:p>
    <w:p>
      <w:pPr>
        <w:pStyle w:val="Heading2"/>
      </w:pPr>
      <w:r>
        <w:t>Regeste</w:t>
      </w:r>
    </w:p>
    <w:p>
      <w:r>
        <w:t>Résumé: immatriculation; équivalence de titre; Egypte</w:t>
      </w:r>
    </w:p>
    <w:p>
      <w:pPr>
        <w:pStyle w:val="Heading2"/>
      </w:pPr>
      <w:r>
        <w:t>Volltext</w:t>
      </w:r>
    </w:p>
    <w:p>
      <w:r>
        <w:t>!</w:t>
      </w:r>
    </w:p>
    <w:p>
      <w:r>
        <w:t>"#$ !%%%%%%</w:t>
      </w:r>
    </w:p>
    <w:p>
      <w:r>
        <w:t>&amp;'</w:t>
      </w:r>
    </w:p>
    <w:p>
      <w:r>
        <w:t>!" ! #$%! &amp;&amp;% ( #'</w:t>
      </w:r>
    </w:p>
    <w:p>
      <w:r>
        <w:t>() *++++++, ) -./0), - #$"1, - 2 3)4)- 54 6)057 3)4)-8, " 94) &amp;&amp;%, ) 4 )::)) ;- ) -:) / -- ) 0 /5: ) -./0)?6)8'</w:t>
      </w:r>
    </w:p>
    <w:p>
      <w:r>
        <w:t>)4) : 2 3- 0-0) ) 2 3)4)-00-023@:A)=.:)9) &amp;&amp;%'</w:t>
      </w:r>
    </w:p>
    <w:p>
      <w:r>
        <w:t>:= 0)5 0) ;).) :: 054= */ *C);),;:).--?6):)5)- ;:=))3)::)) &amp;&amp;% &amp;&amp;"8-)4- 0 -0=) 4)::))?3- ) #$$$ &amp;&amp;&amp;' -=) */*C);),;:).--?'</w:t>
      </w:r>
    </w:p>
    <w:p>
      <w:r>
        <w:t>)0B:3-)0---0)0@@). 3)4)-' %'</w:t>
      </w:r>
    </w:p>
    <w:p>
      <w:r>
        <w:t>(' *++++++ )) ::)) 3)4)- 6)057 83-))0-)-0 $:) &amp;&amp;%'</w:t>
      </w:r>
    </w:p>
    <w:p>
      <w:r>
        <w:t>-)2540) 9) &amp;&amp;G)C)));)):04) -) 2 54' 3-) )) - 0)4- 0 0-0 @ @:A)=.;)00-'</w:t>
      </w:r>
    </w:p>
    <w:p>
      <w:r>
        <w:t>04)09 */ *C );) ;:) .--? 4) 4) = :/ :))::@).-%1!#&amp;&amp;)04)H- 4)-) &amp;&amp;% &amp;&amp;"86)057=C8 60' E8, 3:)) )) )0B: ;) 3- ) -.0H:)2-)3@::0-:),:: @@:A)=.60'E"E$8'0,)0B:;)3- )/5;:).--,5 - */ *C );) ;:) .--? 64)=)8'(/:))::@).-7%1!#&amp;&amp;'</w:t>
      </w:r>
    </w:p>
    <w:p>
      <w:r>
        <w:t>' *))0;;)4:3:/,)4C ) 0)-.)-?,3) )- , ;:).--?@).-0*0)03)):-=C' -,30)2:0@).:; 0- 0 3)4)-7 300)), 3)- )):- ::-0@).4-))5- 6C);; F,0) ;) 08, &lt; )0B: ;) 3- ) :0 0 :/.--=05@:;),)5- = 3 = ) )5 - 3-? 60' G8' C/0C5 3 0 -)- 3, ) -./0) :0 :/.--'</w:t>
      </w:r>
    </w:p>
    <w:p>
      <w:r>
        <w:t>-,-))&lt;---0)=)5=9); =-.):-;))'3)-)):-.) 04) 300-)) &lt;) 3 )- &lt;3 3= 3=))',30305' F'</w:t>
      </w:r>
    </w:p>
    <w:p>
      <w:r>
        <w:t>4&lt;)0-5,9-'</w:t>
      </w:r>
    </w:p>
    <w:p>
      <w:r>
        <w:t>,)00M3-::6'EE8'</w:t>
      </w:r>
    </w:p>
    <w:p>
      <w:r>
        <w:t>\\\\\ ) (*</w:t>
      </w:r>
    </w:p>
    <w:p>
      <w:r>
        <w:t>+,-".!/ -4=)9- $:) &amp;&amp;%0()*++++++ -))#F:) &amp;&amp;%)4)):)))4)-)K</w:t>
      </w:r>
    </w:p>
    <w:p>
      <w:r>
        <w:t>"!" ! #$%! &amp;&amp;% -"#/ 9K )&lt;])]00M]-::K ) &lt;, ;:-: @ ) " )4 ) ;-- )= ;--#%9) &amp;&amp;16A*#%E'##&amp;8,0--))0H0- 9&lt;))4);))04)=;--,04) :)5)0=)K:-:))))&lt;), :);:/040).:)K) )H-)=;--,#&amp;&amp;&amp;#F,04)004) -)&lt;@))])F A'0--))0)5 0) , )4&lt;- :: :/ 04, )4 H 9) 2 ]4)K ::)&lt;0--))2()*++++++,2)4)):)))4 )-),4)9))&lt;3)4)-,))&lt;3-0: 3))0=)&lt;' *)-.7(:4/,0-)K ()*CC,::= :::))3)4)-7 .;;)57</w:t>
      </w:r>
    </w:p>
    <w:p>
      <w:r>
        <w:t>'4)</w:t>
      </w:r>
    </w:p>
    <w:p>
      <w:r>
        <w:t>0-)7</w:t>
      </w:r>
    </w:p>
    <w:p>
      <w:r>
        <w:t>'4/</w:t>
      </w:r>
    </w:p>
    <w:p>
      <w:r>
        <w:t>0);:-))--::)&lt;-@0)'</w:t>
      </w:r>
    </w:p>
    <w:p>
      <w:r>
        <w:t>54,</w:t>
      </w:r>
    </w:p>
    <w:p>
      <w:r>
        <w:t>.;;)57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