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ACOM/11/2008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https://mcp.opencaselaw.ch/entscheid/ge_gerichte_ACOM_11_2008</w:t>
      </w:r>
    </w:p>
    <w:p>
      <w:r>
        <w:t>FR: GE_GERICHTE ACOM/11/2008 du 30 janvier 2008</w:t>
      </w:r>
    </w:p>
    <w:p>
      <w:r>
        <w:t>IT: GE_GERICHTE ACOM/11/2008 del 30 gennaio 2008</w:t>
      </w:r>
    </w:p>
    <w:p>
      <w:pPr>
        <w:pStyle w:val="Heading2"/>
      </w:pPr>
      <w:r>
        <w:t>Regeste</w:t>
      </w:r>
    </w:p>
    <w:p>
      <w:r>
        <w:t>Résumé: Immatriculation ; équivalence de titre (équatorien)</w:t>
      </w:r>
    </w:p>
    <w:p>
      <w:pPr>
        <w:pStyle w:val="Heading2"/>
      </w:pPr>
      <w:r>
        <w:t>Volltext</w:t>
      </w:r>
    </w:p>
    <w:p>
      <w:r>
        <w:t>!"#</w:t>
      </w:r>
    </w:p>
    <w:p>
      <w:r>
        <w:t>$" %%%%%%</w:t>
      </w:r>
    </w:p>
    <w:p>
      <w:r>
        <w:t>&amp;'</w:t>
      </w:r>
    </w:p>
    <w:p>
      <w:r>
        <w:t>!" !#$$#! %%&amp; ( '(</w:t>
      </w:r>
    </w:p>
    <w:p>
      <w:r>
        <w:t>)* ++++++, - '"&amp;., //- -0/, 1 2 / # 3/ '""$ 4 15/ // */ 6 *///78*6'&amp;(</w:t>
      </w:r>
    </w:p>
    <w:p>
      <w:r>
        <w:t>%8*1'""",49////:72 / 0 -/8-2)*++++++/;/4 / /,*, /, / // - */8 = )! $! %%#'&amp;* %%#,/(&amp;?( 89/- 9/ 'G,-*/9-0/8/-8E/ 9-**(A -9/*/-20/ 9-**,/-9/*/-P / 0, ;*-* E / @ /8 / ;-- /1 ;--'&amp;3/ %%G=MD'&amp;#(''%?,A--//AIA- 30//8/;//A8/1;--,A8/</w:t>
      </w:r>
    </w:p>
    <w:p>
      <w:r>
        <w:t>"!" !#$$#! %%&amp; */B/A1/P*-*////0/, */;*6A8A/&lt;*/P/ /I-/1;--,'%%%'$,A8/AA8/ -/0E//9/$ M(A--//A/B A/ , /80- ** *6 A8, /8 I 3/ 2 98/P **/0A--//2)*++++++,2/8//*///8 /-/,8/3//09/8/-,//09-A* 9//A1/0( D/-&lt;C)*86,A-/P )/D55,**1 ***//9/8/-C &lt;;;/BC</w:t>
      </w:r>
    </w:p>
    <w:p>
      <w:r>
        <w:t>(8/</w:t>
      </w:r>
    </w:p>
    <w:p>
      <w:r>
        <w:t>A-/C</w:t>
      </w:r>
    </w:p>
    <w:p>
      <w:r>
        <w:t>(86</w:t>
      </w:r>
    </w:p>
    <w:p>
      <w:r>
        <w:t>A/;*-//--**/0-EA/(</w:t>
      </w:r>
    </w:p>
    <w:p>
      <w:r>
        <w:t>B8,</w:t>
      </w:r>
    </w:p>
    <w:p>
      <w:r>
        <w:t>&lt;;;/BC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