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ACOM/115/2006 vom 18. Dezember 2006</w:t>
      </w:r>
    </w:p>
    <w:p>
      <w:r>
        <w:t>GE Cour de justice, 2006-12-18, DE</w:t>
      </w:r>
    </w:p>
    <w:p>
      <w:r>
        <w:rPr>
          <w:b/>
        </w:rPr>
        <w:t xml:space="preserve">Quelle: </w:t>
      </w:r>
      <w:r>
        <w:t>https://mcp.opencaselaw.ch/entscheid/ge_gerichte_ACOM_115_2006</w:t>
      </w:r>
    </w:p>
    <w:p>
      <w:r>
        <w:t>FR: GE_GERICHTE ACOM/115/2006 du 18 décembre 2006</w:t>
      </w:r>
    </w:p>
    <w:p>
      <w:r>
        <w:t>IT: GE_GERICHTE ACOM/115/2006 del 18 dicembre 2006</w:t>
      </w:r>
    </w:p>
    <w:p>
      <w:pPr>
        <w:pStyle w:val="Heading2"/>
      </w:pPr>
      <w:r>
        <w:t>Volltext</w:t>
      </w:r>
    </w:p>
    <w:p>
      <w:r>
        <w:t>!"#$%&amp;#</w:t>
      </w:r>
    </w:p>
    <w:p>
      <w:r>
        <w:t>''$#()))))</w:t>
      </w:r>
    </w:p>
    <w:p>
      <w:r>
        <w:t>! "#$% %</w:t>
      </w:r>
    </w:p>
    <w:p>
      <w:r>
        <w:t>*</w:t>
      </w:r>
    </w:p>
    <w:p>
      <w:r>
        <w:t>&amp;'()*&amp; ('+,-('**+ + ). / 011111 2!&amp;34"/%5#),6,# "" ),,+ 7! 8!" % ! 6 9 8!"/9:%/!;9%%"! 99:%/! :8),,6#! # $! )) 9/!#),,&gt;(,,)'9 #),,,('***# )'#-9. '. '&gt; A! '***# / 011111 ! $ %! B;$! C# %; 8!! D%/!% /E /E 8!"/%!2!&amp;34F B5#7!!%D!/ 6A! '***. ! /! . ', A! '**)# . !/!# ! 8F B# !D%/ /01111178!$!!/D! A$! '**' % :/ /! '**)# ! ; 3 D%/!D# % 7 8$!% D! $! D%!% %//!$. %:$!% !" / %!# . C %" /!$!7!% /011111!!7 " %:A!D D%/!% : 9 -2 &amp;</w:t>
      </w:r>
    </w:p>
    <w:p>
      <w:r>
        <w:t>-)*5#8!!%!:D. )&gt;.</w:t>
      </w:r>
    </w:p>
    <w:p>
      <w:r>
        <w:t>',%%:'**6!:D8I7 '/:'**+78!%D!/!!!%',A!'**)/ / %%: '**-%78%%!:/!!!DD %/% ()'-,('**)&amp;%%. . /011111%A%$!%$! A#%/$!;"/ ()*&amp; ('+,-('**+ '+. /!# %%: '**-# $! %!$! % !$! %D!% ! $!A.</w:t>
      </w:r>
    </w:p>
    <w:p>
      <w:r>
        <w:t>% %! '**?('**@# $! "" # !$!!%%&amp;%:!"%!#7%D;9%%"!%7 %. /!! % % ! 7 DD! %! !! %%:%""/. :. %D!/! /0111118"!D%/!%#% !78$!""%//!"D%/!%.</w:t>
      </w:r>
    </w:p>
    <w:p>
      <w:r>
        <w:t>! 8% / 8 8!!% %// 8%$7I. '@. %!%'%%:'**?# /011111#8!/!! % /!# $ ! !% D! % 8! %/!% % !. DD# 3 G/ /!G%D%!;#%8!! %A%:!!%!/ . B7%!" -N &amp; -)*5.</w:t>
      </w:r>
    </w:p>
    <w:p>
      <w:r>
        <w:t>&amp;,()*&amp; ('+,-('**+</w:t>
      </w:r>
    </w:p>
    <w:p>
      <w:r>
        <w:t>!!%,%$/:'**)7!%D!/ !8 )*/!/I/%$8""/ /0111117!%/%//!!% %D%// : @ %!. ' H . Q # $R"9:D"#'3/.#),&gt;+#S)**.)-(+.)+.'#.)-6#S+@(' .+'?5%I!$:2 F)'+'&gt;-%!.6.'&gt;?.H ))&gt; 6? %!. + . -+ H ))) : -&gt; %!. ' . -' H (?6*('**- '@/:'**-H (--'('**-)?%M'**-H (??-('**6'6%M '**65. 6.</w:t>
      </w:r>
    </w:p>
    <w:p>
      <w:r>
        <w:t>!!% )* /! '**) /! / G D%!% 8!" /011111.</w:t>
      </w:r>
    </w:p>
    <w:p>
      <w:r>
        <w:t>#!%!'**?('**@#%"" 7!%D;9%%"!D%/!%%7%.</w:t>
      </w:r>
    </w:p>
    <w:p>
      <w:r>
        <w:t>A%#8!ID!%/!D/D.</w:t>
      </w:r>
    </w:p>
    <w:p>
      <w:r>
        <w:t>&amp;)*()*&amp; ('+,-('**+ -.</w:t>
      </w:r>
    </w:p>
    <w:p>
      <w:r>
        <w:t>F8!I#%%!I!$:.8! !!"#7!%%$%#8% @ 5.</w:t>
      </w:r>
    </w:p>
    <w:p>
      <w:r>
        <w:t>TTTTT</w:t>
      </w:r>
    </w:p>
    <w:p>
      <w:r>
        <w:t>+,</w:t>
      </w:r>
    </w:p>
    <w:p>
      <w:r>
        <w:t>!$:%!A)+/:'**) /011111% !!%/8!!%:!7,%$/:'**)#7L! $%:AH !78!8K8/%/H %//!7!!%&lt; ! "#$%%!!78 /8!!%:!7. B!"4 . %# !# / C# . # %% =%%# //:. %/%//!!%%%!"L!!%:!74 "DD!34</w:t>
      </w:r>
    </w:p>
    <w:p>
      <w:r>
        <w:t>.%9</w:t>
      </w:r>
    </w:p>
    <w:p>
      <w:r>
        <w:t>!4</w:t>
      </w:r>
    </w:p>
    <w:p>
      <w:r>
        <w:t>J.%</w:t>
      </w:r>
    </w:p>
    <w:p>
      <w:r>
        <w:t>%!%D%/!!%%//!7G!. 3$#</w:t>
      </w:r>
    </w:p>
    <w:p>
      <w:r>
        <w:t>"DD!34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