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https://mcp.opencaselaw.ch/entscheid/ge_gerichte_ACOM_10_2007</w:t>
      </w:r>
    </w:p>
    <w:p>
      <w:r>
        <w:t>FR: GE_GERICHTE ACOM/10/2007 du 6 mars 2007</w:t>
      </w:r>
    </w:p>
    <w:p>
      <w:r>
        <w:t>IT: GE_GERICHTE ACOM/10/2007 del 6 marzo 2007</w:t>
      </w:r>
    </w:p>
    <w:p>
      <w:pPr>
        <w:pStyle w:val="Heading2"/>
      </w:pPr>
      <w:r>
        <w:t>Volltext</w:t>
      </w:r>
    </w:p>
    <w:p>
      <w:r>
        <w:t>! ! "! "!# $%&amp;!&amp;$''"(("!</w:t>
      </w:r>
    </w:p>
    <w:p>
      <w:r>
        <w:t>$'!&amp;" ))))))</w:t>
      </w:r>
    </w:p>
    <w:p>
      <w:r>
        <w:t>*+</w:t>
      </w:r>
    </w:p>
    <w:p>
      <w:r>
        <w:t>, -</w:t>
      </w:r>
    </w:p>
    <w:p>
      <w:r>
        <w:t>!" !"# ! $$% , &amp;'</w:t>
      </w:r>
    </w:p>
    <w:p>
      <w:r>
        <w:t>()) &amp;% *+) $$%, - .( ) (/)0 ) 1)234 .(5 6)+)( 3+ 1)2346)+)(5.)/(67).(8) 999999 1)234 8' 999999 5, /)))( : 3+, 2( &amp;%; $$ ( 2+))/ .( ., )/2))/,:6)())0(' ?'</w:t>
      </w:r>
    </w:p>
    <w:p>
      <w:r>
        <w:t>+)(:20)6..2).,6)+)(6- 22(;+) @.(+) $$%,/).0) 2)..2)..)+.'</w:t>
      </w:r>
    </w:p>
    <w:p>
      <w:r>
        <w:t>&amp;'</w:t>
      </w:r>
    </w:p>
    <w:p>
      <w:r>
        <w:t>A 6) ((, ) )2)) 72 /)3 / 2+))' 6) &amp;)(&amp; ,6)(26..) 0= / 2+)) 7)&gt; ;) D(' ) /2( () 6) 6&gt;) 6 )( (&gt;)6*)))/)))+1' 5' '</w:t>
      </w:r>
    </w:p>
    <w:p>
      <w:r>
        <w:t>./:6)))6..2).0))/2=E 2-67()6())*:*06:),6 :)*06//F6)(2(. 'A)*)2);.((, 6..2).2+)2;*())2))+,0).3): 6/))())/2;)&gt;),0)67) 6 6' 7+E6);..2).: ()) (&gt;)+ 0) ( /G 2) .. ()), . 6)/2)0 6/)) / 2(, )/) : )1 'A ,)()/))).,&amp;#@",2'# ?GH'I,6.. 2). / 2+)) 2( /)))+, ) H &amp;#% )+' ,+):)+/2+))1 H&amp;&amp;%&amp;@B G 8!%! $$%&amp;.(+) $$%(.()(5'</w:t>
      </w:r>
    </w:p>
    <w:p>
      <w:r>
        <w:t>)),7/)/6..2).6&gt; /2+))' ?'</w:t>
      </w:r>
    </w:p>
    <w:p>
      <w:r>
        <w:t>./(/72))2&gt;((70)(&gt;));)2( )+) 0 2( /)))+, / 2+)) 6) @)( (&gt;))/0)6+3() /))6(.):+&gt;)(=/2/)' +E, )2))2/),))2*&gt;/(.))).,) (0)+) : /) 2+)) ., ) 2 ;) ;)+/ : 6/;( )) 23 . 1 H &amp;&amp;# B$ , (// /) : E&gt; 1'??5'</w:t>
      </w:r>
    </w:p>
    <w:p>
      <w:r>
        <w:t>,.</w:t>
      </w:r>
    </w:p>
    <w:p>
      <w:r>
        <w:t>* / / 2+)) ./( 2 8) 999999 #.(+) $$%G )06)622J6(//G )0,./(/7)@ )+).((); .((&amp;%*) $$B1HA&amp;%?'&amp;&amp;$5,2(())2=2( *0))+).))2+);.((,2+) /)3)2;)G/(/))))0), /)./-2+2)&gt;/)G) )=();.((,&amp;$$$&amp;",2+)22+) ()07))K)" H'2(())2)3 2),)+0(///-2+,)+=*): K+)G</w:t>
      </w:r>
    </w:p>
    <w:p>
      <w:r>
        <w:t>"!" !"# ! $$% )06)622J6(//G //)0 2( ()), 2), : 8) 999999, : .( ) (/)0 ), +) *))0 K)+)(, )) 06 (2/6))2;)0'</w:t>
      </w:r>
    </w:p>
    <w:p>
      <w:r>
        <w:t>2()//))K)+)(4</w:t>
      </w:r>
    </w:p>
    <w:p>
      <w:r>
        <w:t>'+-</w:t>
      </w:r>
    </w:p>
    <w:p>
      <w:r>
        <w:t>2)./())((//)0(72)'</w:t>
      </w:r>
    </w:p>
    <w:p>
      <w:r>
        <w:t>3+,</w:t>
      </w:r>
    </w:p>
    <w:p>
      <w:r>
        <w:t>&gt;..)34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