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https://mcp.opencaselaw.ch/entscheid/ge_gerichte_ACOM_10_2005</w:t>
      </w:r>
    </w:p>
    <w:p>
      <w:r>
        <w:t>FR: GE_GERICHTE ACOM/10/2005 du 17 février 2005</w:t>
      </w:r>
    </w:p>
    <w:p>
      <w:r>
        <w:t>IT: GE_GERICHTE ACOM/10/2005 del 17 febbraio 2005</w:t>
      </w:r>
    </w:p>
    <w:p>
      <w:pPr>
        <w:pStyle w:val="Heading2"/>
      </w:pPr>
      <w:r>
        <w:t>Volltext</w:t>
      </w:r>
    </w:p>
    <w:p>
      <w:r>
        <w:t>! "#!"!"$% " %&amp;&amp;!''!"</w:t>
      </w:r>
    </w:p>
    <w:p>
      <w:r>
        <w:t>((#!)))))))))) !"#"$%&amp;'"()#* *</w:t>
      </w:r>
    </w:p>
    <w:p>
      <w:r>
        <w:t>*</w:t>
      </w:r>
    </w:p>
    <w:p>
      <w:r>
        <w:t>!+ ,</w:t>
      </w:r>
    </w:p>
    <w:p>
      <w:r>
        <w:t>&amp;+,-&amp; ,./0,+00/ , .1</w:t>
      </w:r>
    </w:p>
    <w:p>
      <w:r>
        <w:t>""***" "*+02%+00-)' 3"&amp; 45' 67"#" 4#*'"27"2" "*' !288888888881</w:t>
      </w:r>
    </w:p>
    <w:p>
      <w:r>
        <w:t>" ""* * "'"*2"""#!288888888881 +1</w:t>
      </w:r>
    </w:p>
    <w:p>
      <w:r>
        <w:t>!2 8888888888 "" *22""* * 7"#" 367** ""*" .9:#"+00/1</w:t>
      </w:r>
    </w:p>
    <w:p>
      <w:r>
        <w:t>* %2 ; 1</w:t>
      </w:r>
    </w:p>
    <w:p>
      <w:r>
        <w:t>#" ; 2" HI1J)7'' "' 2 *#""* * 2"" "#) " I .9K@)*-1+.K H I).99-)1&gt;+061</w:t>
      </w:r>
    </w:p>
    <w:p>
      <w:r>
        <w:t>&amp;&gt;,-&amp; ,./0,+00/</w:t>
      </w:r>
    </w:p>
    <w:p>
      <w:r>
        <w:t>*E7 "%'' "';""*D "#1 )#*";"# 2*#""*3 I..K.A/ H !,-,+00/+K:#"+00/ '" 61</w:t>
      </w:r>
    </w:p>
    <w:p>
      <w:r>
        <w:t>"")E2"27'' "'*7D 2*#""*1 &gt;1</w:t>
      </w:r>
    </w:p>
    <w:p>
      <w:r>
        <w:t>*'*22 E""DE 61 -1</w:t>
      </w:r>
    </w:p>
    <w:p>
      <w:r>
        <w:t>74) *"* % " * *'* # &gt;61 ,</w:t>
      </w:r>
    </w:p>
    <w:p>
      <w:r>
        <w:t>: 22*#""*'*2!28888888888.9 :#"+00/2*G #%H " &lt;7"7 L72*2 H *22"&lt; ""*)*");!"#"$%&amp;'"()#* * ) ; ' ) #" :""&lt; 7"#" "" &lt;M 2 7" "*%"&lt;1</w:t>
      </w:r>
    </w:p>
    <w:p>
      <w:r>
        <w:t>*2*22""**5 " 5</w:t>
      </w:r>
    </w:p>
    <w:p>
      <w:r>
        <w:t>1*#=</w:t>
      </w:r>
    </w:p>
    <w:p>
      <w:r>
        <w:t>&amp;-,-&amp; ,./0,+00/</w:t>
      </w:r>
    </w:p>
    <w:p>
      <w:r>
        <w:t>*"*'*2 ""* *22"&lt;E "1</w:t>
      </w:r>
    </w:p>
    <w:p>
      <w:r>
        <w:t>4#)</w:t>
      </w:r>
    </w:p>
    <w:p>
      <w:r>
        <w:t>D''"45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