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ACOM/103/2007 vom 12. Dezember 2007</w:t>
      </w:r>
    </w:p>
    <w:p>
      <w:r>
        <w:t>GE Cour de justice, 2007-12-12, DE</w:t>
      </w:r>
    </w:p>
    <w:p>
      <w:r>
        <w:rPr>
          <w:b/>
        </w:rPr>
        <w:t xml:space="preserve">Quelle: </w:t>
      </w:r>
      <w:r>
        <w:t>https://mcp.opencaselaw.ch/entscheid/ge_gerichte_ACOM_103_2007</w:t>
      </w:r>
    </w:p>
    <w:p>
      <w:r>
        <w:t>FR: GE_GERICHTE ACOM/103/2007 du 12 décembre 2007</w:t>
      </w:r>
    </w:p>
    <w:p>
      <w:r>
        <w:t>IT: GE_GERICHTE ACOM/103/2007 del 12 dicembre 2007</w:t>
      </w:r>
    </w:p>
    <w:p>
      <w:pPr>
        <w:pStyle w:val="Heading2"/>
      </w:pPr>
      <w:r>
        <w:t>Regeste</w:t>
      </w:r>
    </w:p>
    <w:p>
      <w:r>
        <w:t>Résumé: Refus d'admission ; changement de faculté.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#$%&amp;"''''''</w:t>
      </w:r>
    </w:p>
    <w:p>
      <w:r>
        <w:t>()</w:t>
      </w:r>
    </w:p>
    <w:p>
      <w:r>
        <w:t>*</w:t>
      </w:r>
    </w:p>
    <w:p>
      <w:r>
        <w:t>!" !#$$%! $$&amp; * '</w:t>
      </w:r>
    </w:p>
    <w:p>
      <w:r>
        <w:t>() ******+ , ' -,.) '"% )), )+ ))/)-)0),120),,3 #4) $$'5 5</w:t>
      </w:r>
    </w:p>
    <w:p>
      <w:r>
        <w:t>'67 $$'8'0 $$&amp;+),,)00),9/).), 5 − ,,0): $$' $$ $$ $$8;): 0 )3&gt;)5 /30,90 -0)/3-)/74/,))/,)0))5 − 3)0/&gt;). $$8 $$#4:/0)/, ,0): $$? $$&amp; ;) 3 0 ,-)))-5 85</w:t>
      </w:r>
    </w:p>
    <w:p>
      <w:r>
        <w:t>?.) $$&amp;+(5******)),)00))) /).), B. ;)3BD /).), 1,F-)-,+0)7)-) 3-,90,)5)+)/.)3,,</w:t>
      </w:r>
    </w:p>
    <w:p>
      <w:r>
        <w:t>8!" !#$$%! $$&amp; ,)0), 9 F 3) / -, / &gt; ,5 / 3) . E&gt;0)G+)/,)3+,3)33+E),0):G5 &amp;5</w:t>
      </w:r>
    </w:p>
    <w:p>
      <w:r>
        <w:t>.)24,/33))33, ?307 $$&amp;= 0)3(5******+),+3B.)F0),)E. 1)G+:/,3)37B0F:).)J-)-+ ,)) - /0)) .) I 0)5 ,)) 03) /))).),)5 %5</w:t>
      </w:r>
    </w:p>
    <w:p>
      <w:r>
        <w:t>(5******,-,,,))3B00)) /).),;)3BD 23&gt;B.),3)3))/,)/3B,),5/3+) /.)40)/,)0))).))+/ 3+)/.)3E,49&gt;1,F-)-,G00,3@ 0/)00))5B+0K)03)) )) 1,, /)00)) :) 3 /).),+ )00)).)I0)300)),5 "5</w:t>
      </w:r>
    </w:p>
    <w:p>
      <w:r>
        <w:t>/).),/33,7.)8$.07 $$&amp;5</w:t>
      </w:r>
    </w:p>
    <w:p>
      <w:r>
        <w:t>/)8 .)I)3,,::) ,,,)0),9F3)/-,/&gt;,+/)-,:, F -, &gt; , .) ,) 2 /, 3) 4:9+ ) .) 3 I 3,5 + (5****** .) -,:, F -,:))B0K)0)0)9I))+ .),)2/,3)4:95,)):,.) I-)0,5 '$5</w:t>
      </w:r>
    </w:p>
    <w:p>
      <w:r>
        <w:t>A:)+,,1,9415</w:t>
      </w:r>
    </w:p>
    <w:p>
      <w:r>
        <w:t>'5</w:t>
      </w:r>
    </w:p>
    <w:p>
      <w:r>
        <w:t>))1,,))33))31).)) )4, ,) ,1 -0 3) 3B /), 03,+.7;5? )/).), ?0) '"&amp;8HH'8$C5%&amp;%"C5 ? &amp;B10))- F3,/33)) 6-,.)'"&amp;&amp; ) )0) 3.) /33,)) ; (!"?! $$&amp;3,),+)585,))), 23&gt;B:)2.),)))+/),))0,+ 533NF:/0).),3F,:)) 33,)5:)---)0.5 --+) ) /33)) : / 3 :)))4))),:/)3-)003) -0 4)): ,)) :,+ ,.33 10) 3):,)5 0).),)):,+933 )--)+ / , 3.:, 001 3 51)-)))I4,5 #5</w:t>
      </w:r>
    </w:p>
    <w:p>
      <w:r>
        <w:t>,).))/)8 5A)+ - 0)) ) -, 0,N) E 3, ))G )3))5 03)) 3 ) )) 3I)00),)/).),5</w:t>
      </w:r>
    </w:p>
    <w:p>
      <w:r>
        <w:t>5 -0,09/)?8),'+L).),.9 3 03) )) L)00)) L))3)5 A 0)9L)00))3:)3B0),120)+ )3@0-)L,,).,3&gt;,3,)),;O A 1 -, L,5 0 &gt;10 -, L, , .) ,) L).),+ :) 0 9 -, 9 L, ,5 A /) $ ), 8 + 3B , L)00))+ 3 : &gt;10 )+ L)) 2, 3 2 3,) L,5 3 I , ))0 -,5B10L,-,,3.3,) :0&gt;103,))0 -,5 3. -)F )) &gt;10 ) ,3053,.))+/,))))9-)03)</w:t>
      </w:r>
    </w:p>
    <w:p>
      <w:r>
        <w:t>?!" !#$$%! $$&amp; ))/) $:3))B9-,; (!8"! $$6 '4) $$6+)5% 1,F-)-,&gt;,.),) 2 /,4:9 ;P' , ;P 1, F -) -,G :/) 3,, 0&gt;10)3@0;)58 1,:/-)-,5 4)+F)B0&gt;23&gt;B ;P &gt;: .,)73,0+,11,,09),+ )00.F3,3)+7B1+3)+)) :.:3)./ )3)) ,15 )7 -,, 3).),1) 0,&gt; /)3,)+ 0) /)3) / 3)0 310): 3 &gt;&gt; .,)70C3))+)-03,&gt;) ),F:/),07)1Q,)0,)0</w:t>
      </w:r>
    </w:p>
    <w:p>
      <w:r>
        <w:t>&amp;!" !#$$%! $$&amp; 4; M'88'&amp;6)58585'35'&amp;%I),C (!"'! $$? '%7 $$?+)58,))), 1,F-)-,&gt;,.),) 2 /, 4:95 .7 E&gt;1G )1)-) 7 :: &gt; 3 03 3 &gt; ; 7 1 -=)+ ) $$'+35 ''8 1,-,G+ /)8 +:/)),49,,))-))B3,75 30)B-,9:)/))/1):0 3 ),)5 + 0 E,49G )03): : /F0 )) ) ) -) 3 ),) /))3) )),5B+)-):/)8 H)3)) 1 -, H ) I )3,, : / 3 0)):)+00,3@0/0))+,49 -,:,+30)B-,+F-,&gt;, .)0),2/,.B5</w:t>
      </w:r>
    </w:p>
    <w:p>
      <w:r>
        <w:t>5 )3,)+:),49,,)03))0300)) ,/ (!'! $$&amp;3,),;-5)5#3 2,0):310): 5 --+ /) ),' +-,30,)9))) :),49&gt;1,-)-,&gt;,.) ,)2/,3)4:95)3))3) ) / ).) /)3,) 33, 3 /), ))0,D /) - ) :/ ,) 2 ).) F -, E,49 &gt;1, F -)G-,+/3)9)01):,))E,49 &gt;1, -)G -,5 -)+ B. : ,.330 /),))0,.,-,/3)/)8 + /) 3. .) 3) 9 ) ,1 /)3,) / 0 ).))+ /).), , /), 0)F 9 0I0 3 )3)) :/ 3, F ; (!8"! $$6 3,),+)5% ,+/3 0)-)),10):))33N),)5</w:t>
      </w:r>
    </w:p>
    <w:p>
      <w:r>
        <w:t>3,/3B+3))3)33N.)) /)8 5 0-0)120)+/)) $$'9 $$89-,/).),5 /) 0/,, $$8+)&gt;1,-,30)B-)3+ )-,0,)7)1)/).),+F, .)9/7))3@0-,,0,)5:),-))B+ .)7)/,&gt;,-)))-+9-)0/&gt;). $$? $$&amp;+3)) )00)) 0)) ) -,</w:t>
      </w:r>
    </w:p>
    <w:p>
      <w:r>
        <w:t>%!" !#$$%! $$&amp; /).),B.+:-/743,))15 ))+:+ ? .) $$&amp;+ ) ,3, 0+ /.) 4:/ &gt;1, :/-)-,5+-/0 ) 0)- :/) .) ,49 &gt;1, 9 F 3) -,+ 3, -)9)3,)03):.33) F ,1+ 2,0): ) 4)3 4))),+/),))0,.),/)8 5)9: 027)-,5 ?5</w:t>
      </w:r>
    </w:p>
    <w:p>
      <w:r>
        <w:t>33N .&gt; . /) 5 33) 9 /), ))0, 3 ,)) ))+,33,:/)30)B/3.)/33,)) 4))),,&gt;,:/7/FB;5%&amp; 5 8 + -5 )5 7 3C R&gt;)-D (!#! $$? '6 -,.) $$?+ )5 ? &gt;T+007 000))/).),D 1--)BD</w:t>
      </w:r>
    </w:p>
    <w:p>
      <w:r>
        <w:t>5.)</w:t>
      </w:r>
    </w:p>
    <w:p>
      <w:r>
        <w:t>3,)D</w:t>
      </w:r>
    </w:p>
    <w:p>
      <w:r>
        <w:t>5.2</w:t>
      </w:r>
    </w:p>
    <w:p>
      <w:r>
        <w:t>3)-0,)),,00):,F3)5</w:t>
      </w:r>
    </w:p>
    <w:p>
      <w:r>
        <w:t>B.+</w:t>
      </w:r>
    </w:p>
    <w:p>
      <w:r>
        <w:t>1--)BD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