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ACOM/103/2006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https://mcp.opencaselaw.ch/entscheid/ge_gerichte_ACOM_103_2006</w:t>
      </w:r>
    </w:p>
    <w:p>
      <w:r>
        <w:t>FR: GE_GERICHTE ACOM/103/2006 du 21 novembre 2006</w:t>
      </w:r>
    </w:p>
    <w:p>
      <w:r>
        <w:t>IT: GE_GERICHTE ACOM/103/2006 del 21 novembre 2006</w:t>
      </w:r>
    </w:p>
    <w:p>
      <w:pPr>
        <w:pStyle w:val="Heading2"/>
      </w:pPr>
      <w:r>
        <w:t>Regeste</w:t>
      </w:r>
    </w:p>
    <w:p>
      <w:r>
        <w:t>Résumé: Elimination. Distinction entre justes motifs et circonstances exceptionnelles. Rappel de la jurisprudence de la CRUNI.</w:t>
      </w:r>
    </w:p>
    <w:p>
      <w:pPr>
        <w:pStyle w:val="Heading2"/>
      </w:pPr>
      <w:r>
        <w:t>Volltext</w:t>
      </w:r>
    </w:p>
    <w:p>
      <w:r>
        <w:t>!</w:t>
      </w:r>
    </w:p>
    <w:p>
      <w:r>
        <w:t>""######</w:t>
      </w:r>
    </w:p>
    <w:p>
      <w:r>
        <w:t>$ %</w:t>
      </w:r>
    </w:p>
    <w:p>
      <w:r>
        <w:t>&amp;</w:t>
      </w:r>
    </w:p>
    <w:p>
      <w:r>
        <w:t>'</w:t>
      </w:r>
    </w:p>
    <w:p>
      <w:r>
        <w:t>!"# ! $%#! ##&amp;</w:t>
      </w:r>
    </w:p>
    <w:p>
      <w:r>
        <w:t>&amp; "'</w:t>
      </w:r>
    </w:p>
    <w:p>
      <w:r>
        <w:t>()******+,******"-%"+./..(0.+,1, ).2,0. ##$)3.))..43.0.,50+ 0.0+3,,).6 ##$7 ##8+1/)).19) 3, 112. : ; . 1..6 15 2, .,).6.:.15 '</w:t>
      </w:r>
    </w:p>
    <w:p>
      <w:r>
        <w:t>3.),..?1)3.0.,+()****** ,?,.0.,.04. #@1).5"&gt;A0. ##8' $'</w:t>
      </w:r>
    </w:p>
    <w:p>
      <w:r>
        <w:t>.2,0. ##8+3,.1,,.B)+B ,,.,122.' 8'</w:t>
      </w:r>
    </w:p>
    <w:p>
      <w:r>
        <w:t>#A. ##&amp;+ ?1)3.0.,,.4322. 11. 1 ./ 6 3,. 0. 0, 0 )1.+150.,3.0.,1,,"%0. ##8' &amp;'</w:t>
      </w:r>
    </w:p>
    <w:p>
      <w:r>
        <w:t>%A. ##8+,.,.2,, ,1. 3 .2. ),.3.1.,0..5 ()****** %A.8A. ##8')C).+3,. ,,.0.,41,.B)B630.111,1 .),.' D'</w:t>
      </w:r>
    </w:p>
    <w:p>
      <w:r>
        <w:t>"&gt;A. ##8+()******,.=1B1.6 63 30. 1 1 1, 4 3B) 2 :@,. ,@.6...;&gt;#A. ##8+., ,' ).3..1,104. 1/' %'</w:t>
      </w:r>
    </w:p>
    <w:p>
      <w:r>
        <w:t>."%A. ##8+,.,.2, .2), 3,. 63 . 0. ,, 1,, 1 3B) @,. ,@.6...'1B)0.2.3?A 3,..1.4.B..3)'.+? .+ 3..1. 4 ./)0.,,/.,)1?.., 13,,).6 ##$7 ##8' -'</w:t>
      </w:r>
    </w:p>
    <w:p>
      <w:r>
        <w:t>"&amp; E ##8+ () ****** 1,, ) @/)2,+2..03 /.0...2F.</w:t>
      </w:r>
    </w:p>
    <w:p>
      <w:r>
        <w:t>&gt;!"# ! $%#! ##&amp; 5)3@.0 ##87 ##&amp;G.,,1,+,0 ,.B)3)..' "#'</w:t>
      </w:r>
    </w:p>
    <w:p>
      <w:r>
        <w:t>()******1,,.)?HB)4.. 1/H) ##8'"-? ##8+,.=1?. 3.. 1 . 3B) .0 ,10 6330.111,4.' 2..0.63. 3B.3.0.,.0154,+30.1,, )1,1)' ""'</w:t>
      </w:r>
    </w:p>
    <w:p>
      <w:r>
        <w:t>.,1).1..62,,1+ D? ##8+63..,.11.?3,4)+ .H,.1,1.)1:&amp;,.)6 1)3@.0&amp;,.)61)3,, ##8;' " '</w:t>
      </w:r>
    </w:p>
    <w:p>
      <w:r>
        <w:t>&gt;"? ##8+2,.2.,4()******15 0? HB)' H,. ,. ,.)., 2, . 3,@ ,2...2BB)' 0.1,,.B)4.3@.0 ##8+ BB)43,,.BB))+0.?"% ,. I'I.BB)1,,4.3? ##8+6 0.,,.,1.2,.4$' 0.? '8#4HB)),@6..0@@4.@,. ,@.6...+.B)=,,.,1 &gt;4.H@.0' "&gt;'</w:t>
      </w:r>
    </w:p>
    <w:p>
      <w:r>
        <w:t>0)? ##8+ () ****** ,. 4 . ),). 163..)0.410.).1/))</w:t>
      </w:r>
    </w:p>
    <w:p>
      <w:r>
        <w:t>1 3, ,).6 ##8 7 ##&amp;' 0. , .22., 2..51?5)0/2F.6.0.2.? ?,)1).5,3,' "$'</w:t>
      </w:r>
    </w:p>
    <w:p>
      <w:r>
        <w:t>)C) A+ .., = 3.. 1.0 1/)) 13,,).6 ##87 ##&amp;' 30.1 ,,),.B)0.,,.0. 154,' "8'</w:t>
      </w:r>
    </w:p>
    <w:p>
      <w:r>
        <w:t>. - 0)? ##8+ = ,1 6 ,.. 3,.).. ,. B 2) 5/) 3, 2,'</w:t>
      </w:r>
    </w:p>
    <w:p>
      <w:r>
        <w:t>22+()******30.16.,.,.) 5) ) 5).0,/).'.+/).06, 1,0. 12 ,. .0/' = .0.. ,6 3,. 41,11..?2)4 ,..3,.)..+)=2).1,0422+0- ,)? ##8'</w:t>
      </w:r>
    </w:p>
    <w:p>
      <w:r>
        <w:t>$!"# ! $%#! ##&amp; "&amp;'</w:t>
      </w:r>
    </w:p>
    <w:p>
      <w:r>
        <w:t>% ,)? ##8+ () ****** 2), 11.. 4 ,.. 3,.)..&gt;"? ##8' 0.E0.12.,+ . ?. 4 )1 1. 634 )1 )1' ,. . )?, ) 1 1,. B)' . 1.5 1. 63 0. 0., 63B... "% ,)? ##$ "% 0. ##8 1 .,,******I +"%0. 8E ##8+1.,,/. .I ').A. ##8+0.0.,"&amp;"'8#@' .+.2.),.)0, 0)? ##82.., 3.1.,0..5 &amp;E &gt;1)? ##8' 2.+ )6. ).0. 4 1.0 , ./. 63 10. )1311.2J .K()I******' . " ,)? ##8+ 1). 2.). 63. ,. 0. 1., ).0. () ******+ 6. 0. 1, , .22..+.4.0,4501031=10 ,011,'()I******1,..6.2,,..., ,..3,.)..+..5@4()******1 0B,.22.B,)..). ),@6..0' "D'</w:t>
      </w:r>
    </w:p>
    <w:p>
      <w:r>
        <w:t>,..," A0. ##&amp;+.2.,"DA0. ##&amp;+= )).6, 4 () ****** 6 . ,+ 11 )).. @/, 3.. 11..+ 0. ,., A 11..' ,.. 3,.).. 6, 1. 22 3,@ ,2...2 B ,10 @,. ,@.6 . .. ),@6..0@@+B60.? '8#4 . 3? ##8' .2. ),. )0+ , 0)? ##8+.)..+4..+.1.,0. .5 &amp;E &gt;1)? ##8'+)L0.,., 1, B B) . 3)+ () ****** 0. .)1..) , 4 1,0. 1.. . ,' .2.),.3,.221MAKN63,.10.1, 151+2.,?' 2.+..2.,./) 1,.41,.3.1.,0.' "%'</w:t>
      </w:r>
    </w:p>
    <w:p>
      <w:r>
        <w:t>, "# 2,0. ##&amp;+ ). 4 1 "% 2,0. ##&amp;+ ()****** .. )).. 3.0., :;'</w:t>
      </w:r>
    </w:p>
    <w:p>
      <w:r>
        <w:t>4 3. ,.. 3,.).. ) 4 10. ?,,2..3,.11,).1). '2,30. 1)11?5),' 22+.2.),.)0 0)? ##8).,0.630.E0..) ),.B A63 ? ##8' 1.. 0 1.5 ),.+ ," 1)? ##8+6..630.,,./, (0. -E" 1)? ##81?.0' A./. ,/)4.2.),..).+1,..</w:t>
      </w:r>
    </w:p>
    <w:p>
      <w:r>
        <w:t>8!"# ! $%#! ##&amp; O(P)/.+,"$2,0. ##&amp;+6..6322. 160.,,.,(0.,.)C)6.,1 .450 %A.8A. ##8' "-'</w:t>
      </w:r>
    </w:p>
    <w:p>
      <w:r>
        <w:t>0., 4 ,1+ 3.0.,1,,,).."D ) ##&amp;' A 2+ 3,.).. =,,1,2),)43.&amp;"5/)3, 2,' B1?5),,1+2, 0.61,..2.),.B,..0'I3/. .22., 2..5 ,/,+ 3,. 1 4 A.2. 3)...B1.+1.6' #'</w:t>
      </w:r>
    </w:p>
    <w:p>
      <w:r>
        <w:t>1. ,).. 3..), ,, )).6, 4 ") ##&amp;'I+,,/,4A/'</w:t>
      </w:r>
    </w:p>
    <w:p>
      <w:r>
        <w:t>"'</w:t>
      </w:r>
    </w:p>
    <w:p>
      <w:r>
        <w:t>../,,..11.." A0. ##&amp;+,1., "-A0. ##&amp;+.A,,.,/2)1.15 3.,)1,+0?:'&amp; .3.0., &amp;)."-D&gt;7"&gt;#G'%D5/)3.0.,D1)? "-%%7"&gt;#'#&amp;G' &amp; D5/)..2B1, 311.. 82,0."-DD;' '</w:t>
      </w:r>
    </w:p>
    <w:p>
      <w:r>
        <w:t>IH.&amp;&gt;.,&gt;+..H,.)..,. 2.B,15/)H.0.,'</w:t>
      </w:r>
    </w:p>
    <w:p>
      <w:r>
        <w:t>).H,.)..1,01..2./.H,.6. ,@ 4 B) 4 . HB) B6 . 1 1 1,05/)H,:. ., ;' &gt;'</w:t>
      </w:r>
    </w:p>
    <w:p>
      <w:r>
        <w:t>315+).5/)3,2, ##$ ##8:.15 ;'</w:t>
      </w:r>
    </w:p>
    <w:p>
      <w:r>
        <w:t>3.&amp;" +6..3,.)..+.14@.22"? 63,.6./.,,@,2...2BB)4 ),).,.)., 1,'3,.)..1,1= 2,1,0.))...19):.&amp;"@.22 ;'</w:t>
      </w:r>
    </w:p>
    <w:p>
      <w:r>
        <w:t>&amp;!"# ! $%#! ##&amp; $'</w:t>
      </w:r>
    </w:p>
    <w:p>
      <w:r>
        <w:t>315+.+31,+6 31.2.B.1..,/).1,.,+)L , ,@ ,2...2 4 3B) @,. ,@.6 . ..+ ? '8# 4 3. .5 .0').2,A4+34A.63,,,.)., 2,' 8'</w:t>
      </w:r>
    </w:p>
    <w:p>
      <w:r>
        <w:t>B1 6 ,@ E B .22., 2..5 ,1).5,450+6.3?./,4B .0., .0+ 4 1?5) ,+ 6. 3. )1C@, 1,)B).1/' &amp;'</w:t>
      </w:r>
    </w:p>
    <w:p>
      <w:r>
        <w:t>I1.6+.0.2....B .1,01+6.01+40.H.0.A ).2 :' &gt;&amp; &gt;D ;+ H 1+ 1. )1 .. B1.:' '&gt;;+H1: (!&gt;-! ##&amp; &gt;). ##&amp;+ .'&amp;G (!D8! ##8"8,)? ##8,2,.,;' D' '</w:t>
      </w:r>
    </w:p>
    <w:p>
      <w:r>
        <w:t>0.&gt;&amp;&gt;D+3,.6.1,14 .16...4,1016.06, 6...@?..,42.0.A).2 . @/ 10' 1..+ . . 1. .)),.) .2.),.1.H.)?):'&gt;D;'</w:t>
      </w:r>
    </w:p>
    <w:p>
      <w:r>
        <w:t>?' M.)),.)N.211.)1.?G A.1+.2.),../,,)C1. B A .0 3B) 6 . H 1 1,, : (!8-! ##8&amp;1)? ##8;'.)C)6H,. ,.22HB): (!&gt;#! ##&amp; D0. ##&amp;;'</w:t>
      </w:r>
    </w:p>
    <w:p>
      <w:r>
        <w:t>'</w:t>
      </w:r>
    </w:p>
    <w:p>
      <w:r>
        <w:t>H15+H11,?./.)L 1. .2. ),.+ , 0)? ##8+ % ,)? ##8+40.B).152..3B)'2 2,.)1.2.),.1C..124 ..6+316,.,1,BB) ..1/+6.,?, &amp;1)? ##8+? 2.6.2.),.+,..1?0.1 1,.1,,,?.+ &amp;E &gt;1)? ##8' %' ' 4 B). . 1 1,0. . B1.+3. +.,&gt;+..C)1 ,..3,.)..'</w:t>
      </w:r>
    </w:p>
    <w:p>
      <w:r>
        <w:t>?'</w:t>
      </w:r>
    </w:p>
    <w:p>
      <w:r>
        <w:t>A.1 +</w:t>
      </w:r>
    </w:p>
    <w:p>
      <w:r>
        <w:t>.. 1 C 6.2., 3B1.631..5)/0.22..13,.+</w:t>
      </w:r>
    </w:p>
    <w:p>
      <w:r>
        <w:t>D!"# ! $%#! ##&amp; 3 1. 0 ?A.2 63?A.2' 6 . + .. 0C 5 B1. 6 . 22 1? , ,, E) 10, 1 ' A.12)1..13..322.: (!$"! ##&amp; &gt;# ). ##&amp;+ .' 8!G (!"&gt;! ##8 D ) ##8+ .' 8G (!$"! ##8-A. ##$+.'D!;'.,2..1 3/10.311,..+6 3?: (!$"! ##&amp;&gt;#). ##&amp;+.'8!G (!"! ##8""A0. ##8+.'8!?,2,.,;'</w:t>
      </w:r>
    </w:p>
    <w:p>
      <w:r>
        <w:t>' 3. A/ 6 1?5) /0 , 0.,/...B1.+.. 2. 6 22 1? . ,, 10, 63 11 .,.,),13,.: (!$"! ##&amp;&gt;#). ##&amp;+.' 8!?G (!""-! ## " 0)? ## + .' 8!?;' ..+ ). 63 ,. . 3 ). @=Q. .)1 0 1@)1@.+R.)),.B=,..0,1 ,,....B1.: (!$&amp;! ##$ $ ). ##$;' 0@+313B.. B1. 3 ,. .06 1?5) ,+ ).3=2....)..)1 ? ,) , : (!D"! ##8 0)? ##8;' A/,)C)3,.3,11,, BB).061..0/)+))2.63. .0. 1=@@,1. : (!D ! ##8 " ,)? ##8;' 2.+ 31.B1.3,. =1?5),+).221?3,. 1,?..3B): (!D8! ##8"8,)? ##8;'</w:t>
      </w:r>
    </w:p>
    <w:p>
      <w:r>
        <w:t>' B .22., 2..5 ,).6+ A .,,6.22.,+))2.HB.0.,.0 ,+H,.1B1.+)C)...4 H1.: (!&amp;-! ##&amp;&gt;"A. ##&amp;+.'8!? ,2, .,;' 2 0 6 ?.2, A.1 2.),1@.22,H22.2,, ..6+ 6. ,) 6H D8 %#S ,. B .0., ,),,' + %#S ,. BF .0., ,),,21,.:22.2,,..6+ I.. . ,. ##8+ @T+ ##8+ 1' "8"D;' 2. 0.0.,H..1B1.1,.' .?2,,H.A/,C,6H.H,.1.11? 1 ,. 0. 0. 15) 4 , : O "" ? ##88'"8#! ##8+.'$'$' ;'</w:t>
      </w:r>
    </w:p>
    <w:p>
      <w:r>
        <w:t>%!"# ! $%#! ##&amp; -'</w:t>
      </w:r>
    </w:p>
    <w:p>
      <w:r>
        <w:t>315+0A.1.,+.=..6 /)0,1.0.22.,2..5 ?./. 0. 1 1. 1 A.2. 3).. .B1.' "#' ' I3/.1?5),,06,+.=.6 .2.),.)0 0)? ##8+.,,C 0. 4 "##S &amp; E &gt; 1)? ##8' ) 2. 2.B1..643./.322.64.)1 1., 3,. 1,1 B)' 0 )C) .2. ),. )0+ , " 1)? ##8 ). 1. 1 1).52."%2,0. ##&amp;'3.+ . "$ 2,0. ##&amp; ,?. 1 ).+ )/+ ,,./,(0.).3E ##81)C) 22.6.0.,,.,).A. ##8450'+). 35/ 1 1 6 ). ,. 1..5) /0 1.?3R.1.,0.3,./,' 3.1.51.60.,). A.4E ##8:4"##S).A. ##8;'</w:t>
      </w:r>
    </w:p>
    <w:p>
      <w:r>
        <w:t>?' ,/)63.)),.)15B) . 3? ##8+ ,. 4 . 1. B ., 2.1B1.6630.,,?./,0.154 ,+6.30.)1C@,1,1)B):. = "- ? 0)? ##8 2 0)? ##8;' +.32.4)),2,4 . ,+ 6. ,)+ . ?. ,.+ 6 1?5) , ,/,B.5))130C+B=B)C)+ 63.)1.3/.3,@BB)'</w:t>
      </w:r>
    </w:p>
    <w:p>
      <w:r>
        <w:t>' I A.1 + 3. + ., &gt; 3 1 )) ?A.2 3B 1 1..1 ,.).. . 1..22.+.1.)E41?5), )) ,.. " 0)? ## : (!%#! ##&amp; "- 1)? ##&amp;+.'8!2;'</w:t>
      </w:r>
    </w:p>
    <w:p>
      <w:r>
        <w:t>' O .. 6 . 1. ,) 1 6 1?5) , , 1 3,, ##8 0C. /0., 1..5 6 22. . 221?.3B)3? ##8'.B1.. 2.+ . ) 1. 1) 3,?. . ., 1?5) , 6 , 1 3, ,).6 ##$ ##8,@BB)'</w:t>
      </w:r>
    </w:p>
    <w:p>
      <w:r>
        <w:t>-!"# ! $%#! ##&amp; ""'</w:t>
      </w:r>
    </w:p>
    <w:p>
      <w:r>
        <w:t>6.1,5+.2)62,312@..). / 10. 311,.. 6. . ).5 . B1.+6..A' " '</w:t>
      </w:r>
    </w:p>
    <w:p>
      <w:r>
        <w:t>(2,+...CA,' "&gt;'</w:t>
      </w:r>
    </w:p>
    <w:p>
      <w:r>
        <w:t>../+,))1F:'&gt;&gt;;' "$'</w:t>
      </w:r>
    </w:p>
    <w:p>
      <w:r>
        <w:t>6.)?31.4,1:'%D' ;'</w:t>
      </w:r>
    </w:p>
    <w:p>
      <w:r>
        <w:t>UUUUU ( &amp;)</w:t>
      </w:r>
    </w:p>
    <w:p>
      <w:r>
        <w:t>*+",!- ,0?.A,"%2,0. ##&amp;1()****** ,..11..2,.,).6." A0. ##&amp;G ",- AG .6H.H11FH,))+.,3.).,G )).61,,..4+42,.,).6 .+0.A..63.0.,+..63,1)3.. 1?.6' I.,/&lt;()0=+1,.G ()VV...VV.(.@+))? )))..3.0.,&lt; /22.5&lt;</w:t>
      </w:r>
    </w:p>
    <w:p>
      <w:r>
        <w:t>'(.@.</w:t>
      </w:r>
    </w:p>
    <w:p>
      <w:r>
        <w:t>1,.&lt;</w:t>
      </w:r>
    </w:p>
    <w:p>
      <w:r>
        <w:t>'0=</w:t>
      </w:r>
    </w:p>
    <w:p>
      <w:r>
        <w:t>"#!"# ! $%#! ##&amp;</w:t>
      </w:r>
    </w:p>
    <w:p>
      <w:r>
        <w:t>1.2),..,,)).6,B1.'</w:t>
      </w:r>
    </w:p>
    <w:p>
      <w:r>
        <w:t>50+</w:t>
      </w:r>
    </w:p>
    <w:p>
      <w:r>
        <w:t>/22.5&lt;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