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ACOM/102/2007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https://mcp.opencaselaw.ch/entscheid/ge_gerichte_ACOM_102_2007</w:t>
      </w:r>
    </w:p>
    <w:p>
      <w:r>
        <w:t>FR: GE_GERICHTE ACOM/102/2007 du 11 décembre 2007</w:t>
      </w:r>
    </w:p>
    <w:p>
      <w:r>
        <w:t>IT: GE_GERICHTE ACOM/102/2007 del 11 dicembre 2007</w:t>
      </w:r>
    </w:p>
    <w:p>
      <w:pPr>
        <w:pStyle w:val="Heading2"/>
      </w:pPr>
      <w:r>
        <w:t>Regeste</w:t>
      </w:r>
    </w:p>
    <w:p>
      <w:r>
        <w:t>Résumé: Elimination ; absence circonstances exceptionnelles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-!"% ! %%M" 9 %%M+C+(+7'</w:t>
      </w:r>
    </w:p>
    <w:p>
      <w:r>
        <w:t>"%!"" !"##$! %%&amp; &amp;'</w:t>
      </w:r>
    </w:p>
    <w:p>
      <w:r>
        <w:t>153/593*58=G(0+5 (20+ 5 ( ++ E* 5( *5 5 &gt; 0( 5+ +(* , , ( 1* %%$ 0( ( + +( 55+*(&lt;*51=32*+'</w:t>
      </w:r>
    </w:p>
    <w:p>
      <w:r>
        <w:t>(CC(+ C((3 +20+ 5 5 &lt;5( 1( (+ @ / 18 *C(5(3F(C(+(+(CC(+'</w:t>
      </w:r>
    </w:p>
    <w:p>
      <w:r>
        <w:t>+20+3G532*(*( %%?' B * 5( / 5 0 0++*15CC(5+9(1CC59 (( 9 +* +' 1 5 2(/ 01153(5(*(F(,5*9 %%? 55+&lt;* '</w:t>
      </w:r>
    </w:p>
    <w:p>
      <w:r>
        <w:t>2 (/ C 1(+ ((*+ (+ ** &lt;5(((20+5159((' 0 +(( C* , F(5 **(( +/+G*5C(*F(C(+/+G&lt;5(3(0( +9(/(*&lt;(+2+5/0&gt; 1 5 *+G+ CC 5 ( 1*5(* +' *(30(5+3/C0/1&lt;* ( &lt;5( 0( ( (*9/ &gt; 1 5 C=( (*(G52(155+((0((C++51( (+@ ' #'</w:t>
      </w:r>
    </w:p>
    <w:p>
      <w:r>
        <w:t>1(05A0F+'/( 55D1+**4'@@7'</w:t>
      </w:r>
    </w:p>
    <w:p>
      <w:r>
        <w:t>TTTTT ( ')</w:t>
      </w:r>
    </w:p>
    <w:p>
      <w:r>
        <w:t>*+",-!. +29(F+@"+*9 %%?5-*-...... +(( 1+(*(( " +*9 %%? 1(( (2(( = +((,32R</w:t>
      </w:r>
    </w:p>
    <w:p>
      <w:r>
        <w:t>""!"" !"##$! %%&amp; ",-/. FR (0S(S55DS+**R ( 0/ C*+* &lt; ( # (2 ( C++ (9 C++"&amp;F( %%$4UB"&amp;@'""%7/5++((5A5+ F0((2(C((52(9C++/52( *(3(59(R*+*((((0(/ *(C*8525(G*(R( (A+(9C++/"%%%"M/52(552( +(0&lt;((S(M U'5++((5(3 5( / (20+ ** *8 52/ (2 A F( , S2(R **(0 5+ +(( , -* -....../ 2( F((0 1(2(+/ , 1(( (2(( = + (( (( 01 +5*1((59(0' B(+G6-*28/5+(R -(B==/**9 ***((1(2(+6 GCC(36</w:t>
      </w:r>
    </w:p>
    <w:p>
      <w:r>
        <w:t>'2(</w:t>
      </w:r>
    </w:p>
    <w:p>
      <w:r>
        <w:t>5+(6</w:t>
      </w:r>
    </w:p>
    <w:p>
      <w:r>
        <w:t>'28</w:t>
      </w:r>
    </w:p>
    <w:p>
      <w:r>
        <w:t>5(C*+((++**(0+&lt;5('</w:t>
      </w:r>
    </w:p>
    <w:p>
      <w:r>
        <w:t>32/</w:t>
      </w:r>
    </w:p>
    <w:p>
      <w:r>
        <w:t>GCC(36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