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ACOM/101/2008 vom 27. August 2008</w:t>
      </w:r>
    </w:p>
    <w:p>
      <w:r>
        <w:t>GE Cour de justice, 2008-08-27, FR</w:t>
      </w:r>
    </w:p>
    <w:p>
      <w:r>
        <w:rPr>
          <w:b/>
        </w:rPr>
        <w:t xml:space="preserve">Quelle: </w:t>
      </w:r>
      <w:r>
        <w:t>https://mcp.opencaselaw.ch/entscheid/ge_gerichte_ACOM_101_2008</w:t>
      </w:r>
    </w:p>
    <w:p>
      <w:r>
        <w:t>FR: GE_GERICHTE ACOM/101/2008 du 27 août 2008</w:t>
      </w:r>
    </w:p>
    <w:p>
      <w:r>
        <w:t>IT: GE_GERICHTE ACOM/101/2008 del 27 agosto 2008</w:t>
      </w:r>
    </w:p>
    <w:p>
      <w:pPr>
        <w:pStyle w:val="Heading2"/>
      </w:pPr>
      <w:r>
        <w:t>Erwägungen</w:t>
      </w:r>
    </w:p>
    <w:p>
      <w:r>
        <w:rPr>
          <w:b/>
        </w:rPr>
        <w:t>E. 1</w:t>
      </w:r>
    </w:p>
    <w:p>
      <w:r>
        <w:t>Selon l’article 66 alinéa 1 de la loi sur la procédure administrative du 12 septembre 1985 (LPA – E 5 10), le recours a un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l’article 21 alinéa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w:t>
      </w:r>
    </w:p>
    <w:p>
      <w:r>
        <w:t>- 3/4 - A/3402/2008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w:t>
      </w:r>
    </w:p>
    <w:p>
      <w:r>
        <w:t>Il est donc exclu d’attribuer un effet suspensif à une décision négative. Dans un tel cas, la voie à suivre est celle de mesures provisionnelles (ATF 117 V 185 et ss ; ACOM/12/2006 du 7 mars 2006 et les références citées).</w:t>
      </w:r>
    </w:p>
    <w:p>
      <w:r>
        <w:t>Ainsi, la CRUNI examinera la demande d’effet suspensif sous l’angle des mesures provisionnelles.</w:t>
      </w:r>
    </w:p>
    <w:p>
      <w:r>
        <w:rPr>
          <w:b/>
        </w:rPr>
        <w:t>E. 3</w:t>
      </w:r>
    </w:p>
    <w:p>
      <w:r>
        <w:t>Conformément aux principes généraux qui régissent aussi bien la procédure civile que la procédure administrative, les mesures provisionnelles au sens de l’article 28 alinéa 2 du règlement interne relatif aux procédures d’opposition et de recours du 25 février 1977 (RIOR)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(ATF 119 V 506, consid. 3).</w:t>
      </w:r>
    </w:p>
    <w:p>
      <w:r>
        <w:rPr>
          <w:b/>
        </w:rPr>
        <w:t>E. 4</w:t>
      </w:r>
    </w:p>
    <w:p>
      <w:r>
        <w:t>En l’espèce, la recourante sollicite des mesures provisionnelles afin de pouvoir entreprendre ses études universitaires lors de l’année académique 2008-2009. Or, ses conclusions préalables se confondent avec celles qu’elle prend sur le fond. Elle ne saurait, par le biais d’une décision sur mesures provisionnelles, obtenir une décision qui équivaudrait à l’admission du recours sur le fond (ACOM/84/2008 du 24 juillet 2008).</w:t>
      </w:r>
    </w:p>
    <w:p>
      <w:r>
        <w:rPr>
          <w:b/>
        </w:rPr>
        <w:t>E. 5</w:t>
      </w:r>
    </w:p>
    <w:p>
      <w:r>
        <w:t>Compte tenu de ce qui précède, la requête en mesures provisionnelles sera rejetée.</w:t>
      </w:r>
    </w:p>
    <w:p>
      <w:r>
        <w:t>Vu la nature du litige, aucun émolument ne sera mis à la charge de la recourante (art. 33 RIOR).</w:t>
      </w:r>
    </w:p>
    <w:p>
      <w:r>
        <w:t>* * * * *</w:t>
      </w:r>
    </w:p>
    <w:p>
      <w:r>
        <w:t>- 4/4 - A/3402/2008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