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ACOM/101/2006 vom 17. November 2006</w:t>
      </w:r>
    </w:p>
    <w:p>
      <w:r>
        <w:t>GE Cour de justice, 2006-11-17, DE</w:t>
      </w:r>
    </w:p>
    <w:p>
      <w:r>
        <w:rPr>
          <w:b/>
        </w:rPr>
        <w:t xml:space="preserve">Quelle: </w:t>
      </w:r>
      <w:r>
        <w:t>https://mcp.opencaselaw.ch/entscheid/ge_gerichte_ACOM_101_2006</w:t>
      </w:r>
    </w:p>
    <w:p>
      <w:r>
        <w:t>FR: GE_GERICHTE ACOM/101/2006 du 17 novembre 2006</w:t>
      </w:r>
    </w:p>
    <w:p>
      <w:r>
        <w:t>IT: GE_GERICHTE ACOM/101/2006 del 17 novembre 2006</w:t>
      </w:r>
    </w:p>
    <w:p>
      <w:pPr>
        <w:pStyle w:val="Heading2"/>
      </w:pPr>
      <w:r>
        <w:t>Regeste</w:t>
      </w:r>
    </w:p>
    <w:p>
      <w:r>
        <w:t>Résumé: (irrecevabilité/recours rédigé en anglais) Etudiant ne présentant pas la moyenne de 12 sur 20 au baccalauréat français pour pouvoir prétendre à l'immatriculation à l'université. Les autorités universitaires ne peuvent aménager selon leur propre appréciation les conditions d'immatriculation au cas par cas. Cela étant, la DASE a instauré une pratique administrative tendant à accorder une dérogation exceptionnelle aux candidats à l'immatriculation lorsque ceux-ci ont subi des évènements personnels (maladie/accident) à l'origine d'une moyenne générale déficitaire. Quand bien même une telle pratique ne repose sur aucune base légale, il convient de tenir compte de l'intérêt prépondérant du recourant à pouvoir s'immatriculer, de considérer que la grave maladie dont a souffert sa mère et les conséquences en ayant découlé pour celui-ci entrent dans le champs des circonstances exceptionnelles invoquées ci-dessus et d'admettre le recourant à s'immatriculer à l'université.</w:t>
      </w:r>
    </w:p>
    <w:p>
      <w:pPr>
        <w:pStyle w:val="Heading2"/>
      </w:pPr>
      <w:r>
        <w:t>Volltext</w:t>
      </w:r>
    </w:p>
    <w:p>
      <w:r>
        <w:t>!"#</w:t>
      </w:r>
    </w:p>
    <w:p>
      <w:r>
        <w:t>$% #&amp;'''''' !"#$%! ! (</w:t>
      </w:r>
    </w:p>
    <w:p>
      <w:r>
        <w:t>&amp;'()*&amp; (*)++(',,- &amp; ). . !"/0000001"&amp;2 ./000000!!3$)+4-$ "!" "$ 5 6"55""! 7 6"%" 2%1"&amp;286"%"!6""53)95"',,-%6: ;" 5".</w:t>
      </w:r>
    </w:p>
    <w:p>
      <w:r>
        <w:t>;. 6" 5 6"55""!$ . /000000 ""? @ ""6"=5&gt;"6!" "?&gt;A"$5!:!!;))$BB',." !"!" !5"&gt;7!"$!</w:t>
      </w:r>
    </w:p>
    <w:p>
      <w:r>
        <w:t>2!55"6%"!!"5"6 !C&gt;&gt; 72%6"""!:5!:. ',,9 7 ',,-$ . /000000 6"$ %"$ D D5 ;"";&gt;"6!;"5"!. '.</w:t>
      </w:r>
    </w:p>
    <w:p>
      <w:r>
        <w:t>!"'EF"',,-$G&gt;"%""!5"""%!" " 6"%" 1"&amp;28 H 3$ !"&gt;" 7 . /000000 "! 6"55""! % 7 &gt; 5" 1"&amp;28&gt;37"56G"%',,-.6"!"! I! % " ; 6D5 &gt;" 6 !" %$G$5!:?"JK!""!6"55""!L. *.</w:t>
      </w:r>
    </w:p>
    <w:p>
      <w:r>
        <w:t>&amp;" ?;&gt;A"%5!: 65!")'',!"276"%".!@" D" . H6" %" " ! ; ""&gt;"? 5"!$ " %" 5!" !; ;! ! ;G""&gt;"?. 9. . !" )' F"$ A )B F" ',,-$ . /000000 &gt;!5 !!""! ! ""! &gt; 6"55""! 5"!. "!!;""&gt;"?6"!!""! D"!$52:""%6!G:D$ N"5!5""!2!!%.G! 5!"!!5"52"5;"$" %" O ! 5".!""!%" !5$ " " !; 5"! ?". $ ! ""&gt;"? ";!.</w:t>
      </w:r>
    </w:p>
    <w:p>
      <w:r>
        <w:t>;. 6" ! !!""!$ . /000000 5 6G"!"?5"521"!5!G:D" " 5" !&gt;. . "$ )'F"',,-$!&gt;"5"! H $A ./000000!". E.</w:t>
      </w:r>
    </w:p>
    <w:p>
      <w:r>
        <w:t>5" 4 !O ',,- 7 H $ 5/000000$52$"%"%!5!"?!&gt;""%" ! 5"$ ! &gt;&gt; " ! 1:" F5; "" "! ! &gt;" ! 5" ! ! ! ;G""&gt;"?. ;"""!"&gt;&gt;"D?!&gt;" &gt;""&gt;!!%!"6"55". 4.</w:t>
      </w:r>
    </w:p>
    <w:p>
      <w:r>
        <w:t>&amp;" "5?5!:; ./0000006" &gt;&gt;"! @ 5" 76"%". 7%!""! " D"!L.H" ./000000&gt;""%!"?6" "" 5!:;F"',,-$ H !"$!$? !" ! !" F!"! &gt;$ "?"""" %" &gt;&gt;"%5 ;"!75!: &gt;"G 5"!"!. $ !";7""!D@55"&gt;&gt;""% ./000000$ H 6%";"!"!; 6 52 "&amp;7. !?$ H 5"" ""!&gt;6"55""!. +.</w:t>
      </w:r>
    </w:p>
    <w:p>
      <w:r>
        <w:t>&amp;" H $ ! !" 5/0000004!O',,-.!!5"D!! %;" 5/000000?!&gt;"$ .0000005"" ""!&gt;6"55""!. @5" ./0000007 "!;',,-%""5"&gt;""! %$ " %" F!"! !" . 6! !%"!!?5!:)).BB(', "7 5!: D" 5"" % 7 !? ./000000. ),.</w:t>
      </w:r>
    </w:p>
    <w:p>
      <w:r>
        <w:t>. /000000 "F ! *, !O ',,- 2 !55""!!6"%"13. "7!B5;$ !55!!!A95;',,-.</w:t>
      </w:r>
    </w:p>
    <w:p>
      <w:r>
        <w:t>;$!5"!!;%"7 ?%"! H !&gt;!!&gt;6%"!5 5"%8"6"?6DD5;! 5"2 "; 6@ 5"! 7 &gt;! !&gt;&gt;""Q " : %" "?65"D5$""!"IG! FL."%"?!2 &gt;!%;.</w:t>
      </w:r>
    </w:p>
    <w:p>
      <w:r>
        <w:t>!$5"52%";;"!"I%5 !L! ./000000$!55:G!! "65"2;D&gt;" 65"! 5!: 6!;" 5"!$ . /000000 " I!"""!L. )).</w:t>
      </w:r>
    </w:p>
    <w:p>
      <w:r>
        <w:t>6"%"5""!)'!!;',,-.</w:t>
      </w:r>
    </w:p>
    <w:p>
      <w:r>
        <w:t>6!7F"!?"%;""!. &gt;!$ 6"%"&gt;2D"-*")-*!"6"%" '-5" )+E* 1 S ) *,3$)9") ' 2 A"$"$ H!H$!"%%!"!;5!: 5""55)'',$!? ./0000005""!""!. $?7%!""! !"$6$!!;DD5;6%" !525;". &gt;"$ ./000000!%"!55!: "&gt;&gt;" 6"55" ! % ?6" %" " ;5 D "%"" 5@5 !""! ? G!""76"%".!?$6""5!F!. )'.</w:t>
      </w:r>
    </w:p>
    <w:p>
      <w:r>
        <w:t>!" ', !!;',,-$ !"#6!"% "!!5""!&gt;"@ ./000000.</w:t>
      </w:r>
    </w:p>
    <w:p>
      <w:r>
        <w:t>&amp;9()*&amp; (*)++(',,-</w:t>
      </w:r>
    </w:p>
    <w:p>
      <w:r>
        <w:t>).</w:t>
      </w:r>
    </w:p>
    <w:p>
      <w:r>
        <w:t>"" !5 " 2 6!" !5$ ! %;1.-'$.4E$.'-'E2 D !6!!""!!'9&gt;%")+EE&amp;3. '. . 6" -* " ) $ 6I"%" !% 7 ! !5"!""!6"55""!6"""!L. % 6" -* " ) $ I ! ?" !2 5" "6"%G !"" 1# H3 ! " F "D 1. -* .*3.</w:t>
      </w:r>
    </w:p>
    <w:p>
      <w:r>
        <w:t>;. H! 6" )9 " ) ' $ " ?" I!2 5"&gt;$5"!!!"?"%L! 5" 7 6"55""!$ 6 ! ?" 5" 6?"% " % D" !6!;F6&gt;"";7! " 7 6"55""!. F7 F %"',,*$!".B3.</w:t>
      </w:r>
    </w:p>
    <w:p>
      <w:r>
        <w:t>. H!;!GI%""&amp;L',,-(,E$.B*$""6 ; A"$ " $ H$ H$ !"% 5!: 5""5 )' ', D &gt;" !%!" 7 6"55""! 7 6"%". ""! !&gt;!5 D ""% ;! !&gt;"%""1IHL3%!! "%" H" 1G8((TTT..G(5G("(UV(&gt;50G0 &gt;.G5Q)%"',,-3.</w:t>
      </w:r>
    </w:p>
    <w:p>
      <w:r>
        <w:t>.</w:t>
      </w:r>
    </w:p>
    <w:p>
      <w:r>
        <w:t>62$ &gt;! ! ? 5!: "?1))$BB',3! D D" "D6")9"*!""".% 5"&gt;55@5!";""!&gt;&gt;"76"55""! !55!:&gt;"""";D 6"%""5@5!""!?G!""76"%" 1%" "&amp;$ . '-3. 2 !$ H " &gt;! 7 &gt; 6"55" ./00000076"%"$?"!6" 5.</w:t>
      </w:r>
    </w:p>
    <w:p>
      <w:r>
        <w:t>&amp;-()*&amp; (*)++(',,- *. . !&gt;"%!"?6""!75!: ! ?6" !%" ""! "5""$ %" ',,*$ !". -$ &gt; "3. ""$ 6&gt;&gt;" (+E*(',,'"$6&gt;" 7 H 6%!""5 ? 6 &gt;""%!? !%" ! "2%"!"&gt;A"? H 6" G;"" 7 " !5. F &gt;" (-B(',,9$!R!&gt;""%!"?" " 7 H</w:t>
      </w:r>
    </w:p>
    <w:p>
      <w:r>
        <w:t>"%!"!! """$ &amp;5@5 !; &gt; 6"55""!. !55 " 6""5 5""! )'!!; ',,-$ &gt; &gt;! !;;5 D !""! " 7 65""! "! D"! 5"2 ""! 6"5""!1&gt;.D58 (-+(',,-*)F"',,-$!".93$" &gt; ! ?6 " " !" ;" 5!: &gt;""" %5 "!;!" "?!;!"5"&gt;57%"" 2 6""5 ?" 6 %&gt;&gt;"5"&gt;5" &gt;$%"! ""-*-*$""?6")9$?$ %!: D&amp;5@5 " ! " !5 &gt;""&gt;"D&gt;" 5"S&gt;A!"&gt;!5$%"";";7!! ""! ! . . H# (. W $ &gt;"G H S "!5G";!"&amp;G5"S!%!5!7 6;"" 7 6" !55 ""?$ ? ;" 5@5 ! " !%!" " !5 " " ! 6 !5 1 !"3 !$ 7 ! 5!"$ .. $!"5"""&gt;$%!.$'25.$)++B$.*)+3." !$" H 6:!$!$!".</w:t>
      </w:r>
    </w:p>
    <w:p>
      <w:r>
        <w:t>.3! 6"""!6;""1.+.&gt;.36" &gt;"1 $%!.$!.".$.*',Q %!" "8 / ))E BE'$ !". *. "3. &gt;&gt;$?"!" @G6;". 9.</w:t>
      </w:r>
    </w:p>
    <w:p>
      <w:r>
        <w:t>?"6""?? H 6@"75!"&gt;""? !" 7 !" 1&gt;. ""! !!""! )4 !O ',,- "" ? 5""!)'!!;',,-?"""?3$""%"&gt;"" !!"%!"6 "6!;" "$ ""! . /000000 !" @ !5; 7 ! !" 7 ;&gt;"" ! ! !5"! D5"% G!"" H ""?$ 6 $ ?""! &gt;!"%@ 5" ?$ 6 $ " ""! 6 "5" D 5"!"$5"676""!.$""! ?!%"!5!51&amp;3D5 ; " "!;5 G5 6""! " "?5"""%.</w:t>
      </w:r>
    </w:p>
    <w:p>
      <w:r>
        <w:t>;. 6!7!?""!!!""!6""5" ?!""!! "5@5?! 5" 52 ! 1 ! !3 !" ! ?6" " !" ""5!:!""!65""!76"%". 6 $ &gt;&gt;$ 6""5 !N I ""! D@55 "&gt;&gt;"" %L ./000000"! " ! """ %5 ! 5" 5 /000000 15""!)'!!;',,-3.</w:t>
      </w:r>
    </w:p>
    <w:p>
      <w:r>
        <w:t>$!55"%!?%$6""5&gt;2"5""57 F" ? !55""! ! 5"2 ""! 6"5""!. "$F"!%!"?6 "! 6 D"! ? !? ""! ""25 &gt; ; "%!? !%" 7 6!" "3. $ $ F &gt; 6"1 (B+(',,9))!O',,9Q (B-(',,B'B5"',,B3.</w:t>
      </w:r>
    </w:p>
    <w:p>
      <w:r>
        <w:t>6&gt;&gt;" ('+(',,- "$ %" 5" ! ! 6 ?6""5%"!5"6D5" ?5"!""52!6" &gt;&gt;!""!!7!5;!!"! D"!. 6&gt;&gt;" (**(',,9"$%"F !&gt;"?6!""7!""5!"%""! 6D"! ! " !5 "! ! &gt;5"" !$5"?&gt;" &gt;"52.</w:t>
      </w:r>
    </w:p>
    <w:p>
      <w:r>
        <w:t>. %?"2$&gt;!!!? &gt; 52 . /000000 S$ ? ! F! 6"5!!5""!!"!5"""?!"! ? ! %" " !$ : "2 F!" !" S$</w:t>
      </w:r>
    </w:p>
    <w:p>
      <w:r>
        <w:t>G5"!D"!$"?</w:t>
      </w:r>
    </w:p>
    <w:p>
      <w:r>
        <w:t>H .!"6D?&gt;&gt;I"!GL ""! !$ ;"&amp;@ 65!" 5 !$ %5&amp;"6!"&gt;&gt;"576!?!R"" !D5;. E. . 75"?5 &gt;;L !!!%!" ? % 6!;"! 6 5!: "&gt;&gt;" ! @ 5" 7 6"%" 1%!"$ ! " 7 5!: D" 5""?6"%7!?. 5""!)'!!;',,-$6""5D"??"" 6 !525 ;". %; I"?5L I!525L 6""5 5 6D" 6 " " $ 5" ! " " ? %5 ! 5" 5/0000006!;"!65!: &gt;" !&gt;".</w:t>
      </w:r>
    </w:p>
    <w:p>
      <w:r>
        <w:t>&amp;),()*&amp; (*)++(',,-</w:t>
      </w:r>
    </w:p>
    <w:p>
      <w:r>
        <w:t>;. !"?!?""!"%!?!$ 62!!""G!6D" .</w:t>
      </w:r>
    </w:p>
    <w:p>
      <w:r>
        <w:t>$ /B.*'B(',,99F%"',,-$!".'.'Q)'+*)'$!".*.*Q)'* )),$!".*.3.!%!""&gt;"?"$F !;F"&gt;8A5GN $"5! &gt;""%!?5""$! !5 G! 6D" .</w:t>
      </w:r>
    </w:p>
    <w:p>
      <w:r>
        <w:t>$ /B.*'B(',,99F%"',,-$!".'.'Q))+;**B$ !". 9.;3. " ? @ D$ 6GN5 &gt;" !!F""?$"!!5"$D5 !5!5!$!""!!7&gt;"D"! !N"D!""?6!!%"6:Q6"5%"";"" 6 ! &gt;&gt;" !" 7 "!5 ! " ?Q ! &gt;&amp;" ? " "5! ?6" 6"5! !55!;;"55"6%5!" 1&gt;.</w:t>
      </w:r>
    </w:p>
    <w:p>
      <w:r>
        <w:t>$ /B.*'B(',,99F%"',,-$!".'.'Q /)*) )B9$!".9.'3.</w:t>
      </w:r>
    </w:p>
    <w:p>
      <w:r>
        <w:t>.</w:t>
      </w:r>
    </w:p>
    <w:p>
      <w:r>
        <w:t>62$6""5&gt;&gt;"5?!"! F!"! ! D !; D D5 ;. ! !! 7 ?6" " "?5 ;G 7 &gt;! !&gt;&gt;""$%!";G""&gt;"?$?65"!"!! 6;G"!?6 IG!FL?!2 " "5.!55""!6"5%!"G" "&gt;&gt; &gt;"%5! &gt;!"766G"!"?5"G "6!"',,'(,*$%!" " 7 5!: D" "! "%5 &gt;"; !"!6%5!" &gt;"" 7 &gt;" ;" 5!: &amp;! ""; 7 65""!76"%"."6%" &gt;"" 5"?"G7"!!;;.</w:t>
      </w:r>
    </w:p>
    <w:p>
      <w:r>
        <w:t>. 5"2?"2$!55""!!%" ?""!D@55"&gt;&gt;""? ./000000%"!7 "5" &gt;5" . !?$ " " ?6? !" @ $ ! " &gt; ""! !.H!%""!! "5;6"@6""%"?"% 6 7 " !6"%"""65""!76"55""!!5@5?6 : !2" %"5;;5 6 ! 7 &gt;" !5; 7 " ! !"" 7 ""! 6" &gt;""5 !""; % 6! F""? !""!!"&gt;!5D. &gt;"!$ H 6&gt;&gt;"G %!! 5!"&gt;" "? " " % ;! &gt;!L 1&gt;.</w:t>
      </w:r>
    </w:p>
    <w:p>
      <w:r>
        <w:t>$ !. ".$ .4-3.</w:t>
      </w:r>
    </w:p>
    <w:p>
      <w:r>
        <w:t>. 6=$"""!5&gt;&gt;?5"" "?" "&gt;&gt;". H !" "" !% ;5 &gt;" . "8</w:t>
      </w:r>
    </w:p>
    <w:p>
      <w:r>
        <w:t>$!.".$.4B3.</w:t>
      </w:r>
    </w:p>
    <w:p>
      <w:r>
        <w:t>!!;$&gt;!!?6"&gt;&gt;""7 H ;" "? 5"""% !" ! 5 5 D "?&amp;%!?.</w:t>
      </w:r>
    </w:p>
    <w:p>
      <w:r>
        <w:t>!?$ 6"@ . /000000 7 !%!" @ 5" 7 6"55""!76"%"%"@.</w:t>
      </w:r>
    </w:p>
    <w:p>
      <w:r>
        <w:t>. !!5!"&gt;$67!?6""565"! ;&gt;""?! ". ""%"!""!""!6 .3 6"""! 6;"" 1. + .&gt;.3 !!$"!% &gt;"28</w:t>
      </w:r>
    </w:p>
    <w:p>
      <w:r>
        <w:t>.%"</w:t>
      </w:r>
    </w:p>
    <w:p>
      <w:r>
        <w:t>"8</w:t>
      </w:r>
    </w:p>
    <w:p>
      <w:r>
        <w:t>.!%:</w:t>
      </w:r>
    </w:p>
    <w:p>
      <w:r>
        <w:t>!"!&gt;!5""!!55"?D".</w:t>
      </w:r>
    </w:p>
    <w:p>
      <w:r>
        <w:t>2%$</w:t>
      </w:r>
    </w:p>
    <w:p>
      <w:r>
        <w:t>&gt;"28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