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ACOM/100/2007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https://mcp.opencaselaw.ch/entscheid/ge_gerichte_ACOM_100_2007</w:t>
      </w:r>
    </w:p>
    <w:p>
      <w:r>
        <w:t>FR: GE_GERICHTE ACOM/100/2007 du 5 décembre 2007</w:t>
      </w:r>
    </w:p>
    <w:p>
      <w:r>
        <w:t>IT: GE_GERICHTE ACOM/100/2007 del 5 dicembre 2007</w:t>
      </w:r>
    </w:p>
    <w:p>
      <w:pPr>
        <w:pStyle w:val="Heading2"/>
      </w:pPr>
      <w:r>
        <w:t>Regeste</w:t>
      </w:r>
    </w:p>
    <w:p>
      <w:r>
        <w:t>Résumé: exonération taxes ; situation financière difficile</w:t>
      </w:r>
    </w:p>
    <w:p>
      <w:pPr>
        <w:pStyle w:val="Heading2"/>
      </w:pPr>
      <w:r>
        <w:t>Volltext</w:t>
      </w:r>
    </w:p>
    <w:p>
      <w:r>
        <w:t>!</w:t>
      </w:r>
    </w:p>
    <w:p>
      <w:r>
        <w:t>"#$%!&amp;''''''</w:t>
      </w:r>
    </w:p>
    <w:p>
      <w:r>
        <w:t>()</w:t>
      </w:r>
    </w:p>
    <w:p>
      <w:r>
        <w:t>!!"##$ %"%</w:t>
      </w:r>
    </w:p>
    <w:p>
      <w:r>
        <w:t>%&amp;'% !!"##$ * ()</w:t>
      </w:r>
    </w:p>
    <w:p>
      <w:r>
        <w:t>*+,,,,,,-.,,,,,,('$'-++.+-++ /.+0+102+)</w:t>
      </w:r>
    </w:p>
    <w:p>
      <w:r>
        <w:t>&amp;#0"##3-+/4.456.+6 +7++ 89 0 +7++ 5+/4+ + :; ; ++7</w:t>
      </w:r>
    </w:p>
    <w:p>
      <w:r>
        <w:t>% 8.?++++/++98+..M</w:t>
      </w:r>
    </w:p>
    <w:p>
      <w:r>
        <w:t>% 8.?++87+5214++-=4+- 1-.?J5.1-+7.8+-2K41-8+5.) +4++74+7.84+/6.+88N8+ +.+M</w:t>
      </w:r>
    </w:p>
    <w:p>
      <w:r>
        <w:t>% 7 5. + 8 .8 4++. + 5.8..)</w:t>
      </w:r>
    </w:p>
    <w:p>
      <w:r>
        <w:t>)) .0+ = 7 0 *) ,,,,,, 8 "##3 5 .7. +.JDE" FB'()%)</w:t>
      </w:r>
    </w:p>
    <w:p>
      <w:r>
        <w:t>.=-+84+9++7+.48+- =6+9484+.+-++9458.+.1 7=+885."## )</w:t>
      </w:r>
    </w:p>
    <w:p>
      <w:r>
        <w:t>)) +.7=+18.785+B++7J =44++868+46.+</w:t>
      </w:r>
    </w:p>
    <w:p>
      <w:r>
        <w:t>%$'% !!"##$ 8964+/++-4N4++956.+ 848+J)</w:t>
      </w:r>
    </w:p>
    <w:p>
      <w:r>
        <w:t>/888=515+8++8+7=++ 41588.+++48J5+..4+=-=+ 589- 8 0+ 88 88.++ J +9 0 J 7.+/+ =5 5 8 40. 50++ : *"&amp;"## "37+"## *47G-8.+M *+;22-440 444++5+7+.&gt; 1//+9&gt;</w:t>
      </w:r>
    </w:p>
    <w:p>
      <w:r>
        <w:t>)*+2+</w:t>
      </w:r>
    </w:p>
    <w:p>
      <w:r>
        <w:t>8.+&gt;</w:t>
      </w:r>
    </w:p>
    <w:p>
      <w:r>
        <w:t>)7G</w:t>
      </w:r>
    </w:p>
    <w:p>
      <w:r>
        <w:t>%''% !!"##$ 8+/4.++..44+=.68+)</w:t>
      </w:r>
    </w:p>
    <w:p>
      <w:r>
        <w:t>97-</w:t>
      </w:r>
    </w:p>
    <w:p>
      <w:r>
        <w:t>1//+9&gt;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