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ACJC/981/2025 vom 17. Juli 2025</w:t>
      </w:r>
    </w:p>
    <w:p>
      <w:r>
        <w:t>GE Cour de justice, 2025-07-17, FR</w:t>
      </w:r>
    </w:p>
    <w:p>
      <w:r>
        <w:rPr>
          <w:b/>
        </w:rPr>
        <w:t xml:space="preserve">Quelle: </w:t>
      </w:r>
      <w:r>
        <w:t>https://mcp.opencaselaw.ch/entscheid/ge_gerichte_ACJC_981_2025</w:t>
      </w:r>
    </w:p>
    <w:p>
      <w:r>
        <w:t>FR: GE_GERICHTE ACJC/981/2025 du 17 juillet 2025</w:t>
      </w:r>
    </w:p>
    <w:p>
      <w:r>
        <w:t>IT: GE_GERICHTE ACJC/981/2025 del 17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juillet 2025.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ETAT DE GENEVE, DEPARTEMENT DES INSTITUTIONS ET DU NUMERIQUE (DIN), SOIT POUR LUI LE SERVICE DES CONTRAVENTIONS Chemin de la Gravière 5 Case postale 104 1211 Genève 8</w:t>
      </w:r>
    </w:p>
    <w:p>
      <w:r>
        <w:t>C/12523/2025 ACJC/981/2025 DU MERCREDI 16 JUILLET 2025 Vu le jugement JTPI/8501/2025 du 3 juillet 2025 prononçant la faillite de A______ (ch. 1 du dispositif); Vu le recours contre ledit jugement formé le 16 juillet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JTPI/8501/2025 rendu par le Tribunal de première instance le 3 juillet 2025 dans la cause C/12523/2025-10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Ursula ZEHETBAUER GHAVAMI, Madame Stéphanie MUSY,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