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ACJC/976/2023 vom 5. Juli 2023</w:t>
      </w:r>
    </w:p>
    <w:p>
      <w:r>
        <w:t>GE Cour de justice, 2023-07-05, FR</w:t>
      </w:r>
    </w:p>
    <w:p>
      <w:r>
        <w:rPr>
          <w:b/>
        </w:rPr>
        <w:t xml:space="preserve">Quelle: </w:t>
      </w:r>
      <w:r>
        <w:t>https://mcp.opencaselaw.ch/entscheid/ge_gerichte_ACJC_976_2023</w:t>
      </w:r>
    </w:p>
    <w:p>
      <w:r>
        <w:t>FR: GE_GERICHTE ACJC/976/2023 du 5 juillet 2023</w:t>
      </w:r>
    </w:p>
    <w:p>
      <w:r>
        <w:t>IT: GE_GERICHTE ACJC/976/2023 del 5 luglio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Chambre civile de la Cour de justice est l'autorité compétente pour prononcer l'adoption sollicitée par les requérants, domiciliés à Genève (art. 268 al. 1 CC; art. 120 al. 1 let. c LOJ).</w:t>
      </w:r>
    </w:p>
    <w:p>
      <w:r>
        <w:rPr>
          <w:b/>
        </w:rPr>
        <w:t>E. 2</w:t>
      </w:r>
    </w:p>
    <w:p>
      <w:r>
        <w:t>Des époux peuvent adopter un enfant conjointement s'ils font ménage commun depuis au moins trois ans et sont tous deux âgés de 28 ans révolus (art. 264a al. 1 CC). Ces conditions sont réalisées en l'espèce, les requérants étant mariés depuis quatorze ans et âgés respectivement de 41 et 40 ans. L'écart d'âge entre ces derniers et l'enfant, née le ______ 2021, respecte par ailleurs les exigences posées par l'art. 264d al. 1 CC.</w:t>
      </w:r>
    </w:p>
    <w:p>
      <w:r>
        <w:t>Les requérants ont fourni des soins à l'enfant et pourvu à son éducation pendant plus d'un an et il résulte de l'enquête menée que l'établissement d'un lien de filiation est dans l'intérêt de l'enfant, qui a noué des liens d'affection solides avec les adoptants et se développe harmonieusement (art. 264 al. 1 CC). La situation personnelle et économique des requérants leur permettra de prendre en charge la mineure jusqu'à sa majorité (art. 264 al. 2 CC). Les requérants ont requis l'adoption de la mineure par acte signé le 6 août 2022. Les conditions posées à l'adoption sont ainsi réalisées.</w:t>
      </w:r>
    </w:p>
    <w:p>
      <w:r>
        <w:t>Celle-ci sera dès lors prononcée.</w:t>
      </w:r>
    </w:p>
    <w:p>
      <w:r>
        <w:rPr>
          <w:b/>
        </w:rPr>
        <w:t>E. 3</w:t>
      </w:r>
    </w:p>
    <w:p>
      <w:r>
        <w:t>L'enfant acquiert le statut juridique d'un enfant de ses parents adoptifs (art. 267 al. 1 CC).</w:t>
      </w:r>
    </w:p>
    <w:p>
      <w:r>
        <w:t>L'enfant de conjoints qui portent un nom de famille commun acquiert ce nom (art. 267a al. 2 et 270 al. 3 CC), ainsi que le droit de cité cantonal et communal du parent dont il porte le nom (art. 267b et 271 al. 1CC). Un nouveau prénom peut être donné à l'enfant mineur lors de l'adoption conjointe s'il existe des motifs légitimes (art. 267a al. 1 CC).</w:t>
      </w:r>
    </w:p>
    <w:p>
      <w:r>
        <w:t>L'enfant portera en conséquence le nom de famille [de] A______/B______, les prénoms C______ et sera originaire de E______ (BE).</w:t>
      </w:r>
    </w:p>
    <w:p>
      <w:r>
        <w:rPr>
          <w:b/>
        </w:rPr>
        <w:t>E. 4</w:t>
      </w:r>
    </w:p>
    <w:p>
      <w:r>
        <w:t>En vue de préserver la confidentialité des informations soumises au secret de l'adoption au sens des art. 268b et c CC, la présente décision ne contient pas les éléments permettant d'identifier le parent biologique connu de l'enfant.</w:t>
      </w:r>
    </w:p>
    <w:p>
      <w:r>
        <w:rPr>
          <w:b/>
        </w:rPr>
        <w:t>E. 5</w:t>
      </w:r>
    </w:p>
    <w:p>
      <w:r>
        <w:t>La présente décision sera transmise à l'Office d'état civil du canton de Genève avec l'acte de naissance de l'enfant, en vue de la transcription de la rupture des liens de filiation antérieurs (art. 267 al. 1 et 2 CC).</w:t>
      </w:r>
    </w:p>
    <w:p>
      <w:r>
        <w:t>- 5/6 -</w:t>
      </w:r>
    </w:p>
    <w:p>
      <w:r>
        <w:t>C/1299/2023</w:t>
      </w:r>
    </w:p>
    <w:p>
      <w:r>
        <w:rPr>
          <w:b/>
        </w:rPr>
        <w:t>E. 6</w:t>
      </w:r>
    </w:p>
    <w:p>
      <w:r>
        <w:t>Les frais de la procédure, arrêtés à 1'000 fr. (art. 19 al. 1 et 3 let. a LaCC; art. 18 du Règlement fixant le tarif des frais en matière civile - RTFMC) sont mis à la charge des requérants, solidairement entre eux. Ils sont entièrement compensés avec l'avance de frais de même montant d'ores et déjà opérée, qui reste acquise à l'Etat de Genève (art. 2 RTFMC; art. 98, 101 et 111 CPC). * * * * *</w:t>
      </w:r>
    </w:p>
    <w:p>
      <w:r>
        <w:t>- 6/6 -</w:t>
      </w:r>
    </w:p>
    <w:p>
      <w:r>
        <w:t>C/1299/2023 PAR CES MOTIFS, La Chambre civile : Prononce l'adoption de l'enfant C______, née en Suisse le ______ 2023, par A______, née A______ [nom de jeune fille] le ______ 1982 à Genève, originaire de D______ (BE) et E______ (BE), et B______, né le ______ 1982 à F______ (G______/Etats- Unis), originaire de E______ (BE). Dit que l’enfant portera le nom de famille [de] A______/B______, les prénoms C______, et qu’elle sera originaire de E______ (BE). Arrête les frais de la procédure à 1'000 fr., les met conjointement et solidairement à la charge de A______ et B______ et dit que ces frais sont entièrement compensés avec l'avance de même montant versée par les requérants, qui reste acquise à l'Etat de Genève. Siégeant : Monsieur Cédric-Laurent MICHEL, président; Mesdames Paola CAMPOMAGNANI et Ursula ZEHETBAUER GHAVAMI, juges; Madame Jessica QUINODOZ, greffière.</w:t>
      </w:r>
    </w:p>
    <w:p>
      <w:r>
        <w:t>Indication des voies de recours :</w:t>
      </w:r>
    </w:p>
    <w:p>
      <w:r>
        <w:t>Conformément aux art. 308 ss du code de procédure civile (CPC), la présente décision peut faire l'objet d'un appel par-devant la Chambre de surveillance de la Cour de justice dans les 10 jours qui suivent sa notification.</w:t>
      </w:r>
    </w:p>
    <w:p>
      <w:r>
        <w:t>L'appel doit être adressé à la Cour de justice, place du Bourg-de-Four 1, case postale 3108, 1211 Genève 3.</w:t>
      </w:r>
    </w:p>
    <w:p>
      <w:r>
        <w:t>Annexes pour le Service de l'état civil : Pièces déposées par les requérants.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