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ACJC/970/2020 vom 8. Juli 2020</w:t>
      </w:r>
    </w:p>
    <w:p>
      <w:r>
        <w:t>GE Cour de justice, 2020-07-08, FR</w:t>
      </w:r>
    </w:p>
    <w:p>
      <w:r>
        <w:rPr>
          <w:b/>
        </w:rPr>
        <w:t xml:space="preserve">Quelle: </w:t>
      </w:r>
      <w:r>
        <w:t>https://mcp.opencaselaw.ch/entscheid/ge_gerichte_ACJC_970_2020</w:t>
      </w:r>
    </w:p>
    <w:p>
      <w:r>
        <w:t>FR: GE_GERICHTE ACJC/970/2020 du 8 juillet 2020</w:t>
      </w:r>
    </w:p>
    <w:p>
      <w:r>
        <w:t>IT: GE_GERICHTE ACJC/970/2020 del 8 luglio 2020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24.07.2020.</w:t>
      </w:r>
    </w:p>
    <w:p>
      <w:r>
        <w:t>République et canton de Genève POUVOIR JUDICIAIRE Cour de justice civile Chambre civile</w:t>
      </w:r>
    </w:p>
    <w:p>
      <w:r>
        <w:t>Recourant : Intimée : Monsieur A______ ______ ______ FRANCE</w:t>
      </w:r>
    </w:p>
    <w:p>
      <w:r>
        <w:t>B______ ASSURANCES SA Service du contentieux ______ ______ Zürich</w:t>
      </w:r>
    </w:p>
    <w:p>
      <w:r>
        <w:t>C/7772/2020 ACJC/970/2020 DU MERCREDI 8 JUILLET 2020 Vu le jugement JTPI/7986/2020 du 22 juin 2020 prononçant la faillite de A______ (ch. 1 du jugement); Vu le recours contre ledit jugement formé le 8 juillet 2020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JTPI/7986/2020 rendu par le Tribunal de première instance le 22 juin 2020 dans la cause C/7772/2020-8 SFC (poursuite N° 1______). Confirme le jugement pour le surplus. Condamne la partie recourante aux frais du recours, taxés à 220 fr., et dit qu'ils sont compensés par l'avance de frais de même montant fournie par elle, qui reste acquise à l'Etat de Genève. Siégeant : Monsieur Laurent RIEBEN, président ad interim; Madame Paola CAMPOMAGNANI et Madame Fabienne GEISINGER-MARIETHOZ,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