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ACJC/968/2025 vom 15. Juli 2025</w:t>
      </w:r>
    </w:p>
    <w:p>
      <w:r>
        <w:t>GE Cour de justice, 2025-07-15, FR</w:t>
      </w:r>
    </w:p>
    <w:p>
      <w:r>
        <w:rPr>
          <w:b/>
        </w:rPr>
        <w:t xml:space="preserve">Quelle: </w:t>
      </w:r>
      <w:r>
        <w:t>https://mcp.opencaselaw.ch/entscheid/ge_gerichte_ACJC_968_2025</w:t>
      </w:r>
    </w:p>
    <w:p>
      <w:r>
        <w:t>FR: GE_GERICHTE ACJC/968/2025 du 15 juillet 2025</w:t>
      </w:r>
    </w:p>
    <w:p>
      <w:r>
        <w:t>IT: GE_GERICHTE ACJC/968/2025 del 15 luglio 2025</w:t>
      </w:r>
    </w:p>
    <w:p>
      <w:pPr>
        <w:pStyle w:val="Heading2"/>
      </w:pPr>
      <w:r>
        <w:t>Volltext</w:t>
      </w:r>
    </w:p>
    <w:p>
      <w:r>
        <w:t>Le présent arrêt est communiqué aux parties par plis recommandés du 15 juillet 2025</w:t>
      </w:r>
    </w:p>
    <w:p>
      <w:r>
        <w:t>REPUBLIQUE ET</w:t>
      </w:r>
    </w:p>
    <w:p>
      <w:r>
        <w:t>CANTON DE GENEVE POUVOIR JUDICIAIRE C/10382/2025 ACJC/968/2025 ARRÊT DE LA COUR DE JUSTICE Chambre des baux et loyers DU LUNDI 14 JUILLET 2025</w:t>
      </w:r>
    </w:p>
    <w:p>
      <w:r>
        <w:t>Entre A______ SA, sise ______ [GE], appelante et recourante d'un jugement rendu par le Tribunal des baux et loyers le 19 juin 2025, représentée par Me Ludovic JORDAN, avocat, boulevard Georges-Favon 26, case postale 48, 1211 Genève 8, et B______ SARL, sise ______ [GE], intimée, représentée par Me Mark MULLER, avocat, rue Ferdinand-Hodler 13, 1207 Genève.</w:t>
      </w:r>
    </w:p>
    <w:p>
      <w:r>
        <w:t>- 2/4 -</w:t>
      </w:r>
    </w:p>
    <w:p>
      <w:r>
        <w:t>C/10382/2025 Vu, EN FAIT, le jugement JTBL/624/2025 rendu le 19 juin 2025, par lequel le Tribunal des baux et loyers a condamné A______ SA à évacuer immédiatement de sa personne, de ses biens et de tout tiers les locaux sis route 1______ no. ______, [code postal] C______ [GE], soit : l'arcade d'environ 182 m2 au rez-de-chaussée, les surfaces extérieures d'environ 32 m2 et 19 m2, la surface de jardin d'environ 140 m2 et le dépôt d'environ 19 m2 au sous-sol (ch. 1 du dispositif), et autorisé B______ SARL à requérir l'évacuation par la force publique de A______ SA dès l'entrée en force du jugement (ch. 2); Vu l'appel et le recours formé le 4 juillet 2025 par A______ SA contre ce jugement, aux termes duquel elle a conclu notamment à son annulation et à l'irrecevabilité de la requête d'évacuation formée le 28 avril 2025 par B______ SARL; Attendu qu'elle a préalablement conclu à la restitution de l'effet suspensif sur son recours; Qu'interpellée à cet égard, B______ SARL a précisé s'en rapporter à justice quant à la requête d'effet suspensif; Considérant, EN DROIT, que la voie de l'appel est ouverte contre le prononcé de l'évacuation, pour autant que la valeur litigieuse soit supérieure à 10'000 fr. (art. 308 al. 2 CPC); Que l'appel suspend la force de chose jugée et le caractère exécutoire de la décision dans la mesure des conclusions prises en appel (art. 315 al. 1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arrêts du Tribunal fédéral 4A_565/2017 du 11 juillet 2018 consid. 1.2.1);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Considérant qu'en l'espèce la valeur litigieuse est supérieure à 10'000 fr., au vu du montant du loyer qui s'élève à environ 7'000 fr. par mois pour la seule arcade; Que l'appelante remet en cause tant le prononcé de l'évacuation – au motif que la résiliation du bail, fondée sur l'art. 257d CO, serait inefficace, dans la mesure où elle aurait valablement excipé de compensation pendant le délai comminatoire – que les mesures d'exécution ordonnées par le Tribunal;</w:t>
      </w:r>
    </w:p>
    <w:p>
      <w:r>
        <w:t>- 3/4 -</w:t>
      </w:r>
    </w:p>
    <w:p>
      <w:r>
        <w:t>C/10382/2025 Qu'en conséquence, la voie de l'appel est ouverte contre le prononcé de l'évacuation, la valeur litigieuse de 10'000 fr. étant atteinte; Que l'appel suspend les effets de la décision entreprise dans cette mesure; Qu'en revanche, seule la voie du recours est ouverte contre les mesures d'exécution (art. 309 let. a et 319 let. a CPC); Que le recours ne suspend pas la force de chose jugée et le caractère exécutoire de la décision attaquée (art. 325 al. 1 CPC), l'instance de recours pouvant en suspendre le caractère exécutoire (art. 325 al. 2 CPC); Que l'appel et le recours seront traités dans la même décision (art. 125 CPC); Que, dans la mesure où l'appel suspend les effets de la décision, cette suspension s'étend également aux mesures d'exécution; Qu'ainsi, la requête de restitution de l'effet suspensif est sans objet.</w:t>
      </w:r>
    </w:p>
    <w:p>
      <w:r>
        <w:t>* * * * *</w:t>
      </w:r>
    </w:p>
    <w:p>
      <w:r>
        <w:t>- 4/4 -</w:t>
      </w:r>
    </w:p>
    <w:p>
      <w:r>
        <w:t>C/10382/2025</w:t>
      </w:r>
    </w:p>
    <w:p>
      <w:r>
        <w:t>PAR CES MOTIFS, La Présidente ad interim de la Chambre des baux et loyers : Constate la suspension de la force jugée et du caractère exécutoire du jugement JTBL/624/2025 rendu le 19 juin 2025 par le Tribunal des baux et loyers dans la cause C/10382/2025. Dit que la requête d'effet suspensif est sans objet. Déboute les parties de toutes autres conclusions. Siégeant : Madame Nathalie RAPP, présidente ad interim; Madame Maïté VALENTE, greffière.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