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ACJC/959/2020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https://mcp.opencaselaw.ch/entscheid/ge_gerichte_ACJC_959_2020</w:t>
      </w:r>
    </w:p>
    <w:p>
      <w:r>
        <w:t>FR: GE_GERICHTE ACJC/959/2020 du 6 juillet 2020</w:t>
      </w:r>
    </w:p>
    <w:p>
      <w:r>
        <w:t>IT: GE_GERICHTE ACJC/959/2020 del 6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10.07.2020.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 [GE]</w:t>
      </w:r>
    </w:p>
    <w:p>
      <w:r>
        <w:t>B______ SA ______ Avenue ______ ______ ______ [GE]</w:t>
      </w:r>
    </w:p>
    <w:p>
      <w:r>
        <w:t>C/8979/2020 ACJC/959/2020 DU LUNDI 6 JUILLET 2020 Vu le jugement JTPI/8598/2020 du 25 juin 2020 prononçant la faillite de A______ (ch. 1 du jugement); Vu le recours contre ledit jugement formé le 6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JTPI/8598/2020 rendu par le Tribunal de première instance le 25 juin 2020 dans la cause C/8979/2020-5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Fabienne GEISINGER- MARIETHOZ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