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ACJC/954/2016 vom 19. August 2016</w:t>
      </w:r>
    </w:p>
    <w:p>
      <w:r>
        <w:t>GE Cour de justice, 2016-08-19, FR</w:t>
      </w:r>
    </w:p>
    <w:p>
      <w:r>
        <w:rPr>
          <w:b/>
        </w:rPr>
        <w:t xml:space="preserve">Quelle: </w:t>
      </w:r>
      <w:r>
        <w:t>https://mcp.opencaselaw.ch/entscheid/ge_gerichte_ACJC_954_2016</w:t>
      </w:r>
    </w:p>
    <w:p>
      <w:r>
        <w:t>FR: GE_GERICHTE ACJC/954/2016 du 19 août 2016</w:t>
      </w:r>
    </w:p>
    <w:p>
      <w:r>
        <w:t>IT: GE_GERICHTE ACJC/954/2016 del 19 agosto 2016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 août 2016.</w:t>
      </w:r>
    </w:p>
    <w:p>
      <w:r>
        <w:t>REPUBLIQUE ET</w:t>
      </w:r>
    </w:p>
    <w:p>
      <w:r>
        <w:t>CANTON DE GENEVE POUVOIR JUDICIAIRE C/23210/2012 ACJC/954/2016 ARRÊT DE LA COUR DE JUSTICE Chambre civile DU JEUDI 11 AOÛT 2016</w:t>
      </w:r>
    </w:p>
    <w:p>
      <w:r>
        <w:t>Entre A______, ayant son siège ______, appelante d'un jugement rendu par la 12ème Chambre du Tribunal de première instance de ce canton le 16 octobre 2015, comparant par Me Michel Bergmann, avocat, rue de Hesse 8-10, case postale 5715, 1211 Genève 11, en l'étude duquel elle fait élection de domicile, et Mineure B______, représentée par ses parents, ______, domiciliée ______, intimée, comparant par Me Jean-Luc Marsano, avocat, boulevard James-Fazy 3, 1201 Genève, en l'étude duquel elle fait élection de domicile.</w:t>
      </w:r>
    </w:p>
    <w:p>
      <w:r>
        <w:t>- 2/4 -</w:t>
      </w:r>
    </w:p>
    <w:p>
      <w:r>
        <w:t>C/23210/2012 Vu, EN FAIT, le jugement JTPI/12177/2015 rendu le 16 octobre 2015 par le Tribunal de première instance dans la cause C/23210/2012-12; Vu l'appel formé le 18 novembre 2015 par A______ à l'encontre de ce jugement; Vu l'avance de frais de 5'000 fr. versée par A______; Vu l'arrêt de la Cour de justice ACJC/1______ du 27 janvier 2016 ordonnant la suspension de la procédure, d'accord entre les parties; Attendu que par courriers déposés au greffe de la Cour le 6 mai 2016, les parties ont communiqué à l'instance d'appel qu'un accord était intervenu entre elles en première instance; Que la partie appelante a requis la restitution partielle des droits de greffe versés; Que par jugement JTPI/1______ du 27 juin 2016, le Tribunal de première instance a pris acte du retrait de l'action par la partie demanderesse et rayé la cause de son rôle; Considérant, EN DROIT, que la procédure doit être reprise, la cause de la suspension n'existant plus; Que la procédure d'appel est devenue sans objet; Que, si la procédure prend fin pour d'autres causes que celles mentionnées à l'art. 241 CPC sans avoir fait l'objet d'une décision, elle est rayée du rôle (art. 242 CPC); Que la perte de l'intérêt juridique de la partie appelante à la procédure d'appel est intervenue en cours de procédure, en raison de l'accord extrajudiciaire conclu entre les parties, de sorte que la cause doit être rayée du rôle de la Cour; Que, selon l'art. 7 RTFMC, lorsqu'une cause est retirée, transigée, déclarée irrecevable, jointe à une autre cause ou lorsque l'équité le justifie, l'émolument minimal peut être réduit, au maximum à concurrence des ¾, mais, en principe, pas en deçà d'un solde de 1'000 fr. (al. 1); Qu'en l'espèce, la présente procédure d'appel prend fin en raison de la transaction intervenue entre les parties; Que la Cour a rendu un arrêt de suspension mais aucun acte d'instruction n'a été effectué; Qu'ainsi, il se justifie de réduire l'émolument d'appel qui sera mis à la charge de la partie appelante; Que les frais seront dès lors arrêtés à 1'000 fr., compensés par l'avance de frais versée et le solde étant restitué à la partie appelante;</w:t>
      </w:r>
    </w:p>
    <w:p>
      <w:r>
        <w:t>- 3/4 -</w:t>
      </w:r>
    </w:p>
    <w:p>
      <w:r>
        <w:t>C/23210/2012 Que chaque partie supportera ses dépens. * * * * *</w:t>
      </w:r>
    </w:p>
    <w:p>
      <w:r>
        <w:t>- 4/4 -</w:t>
      </w:r>
    </w:p>
    <w:p>
      <w:r>
        <w:t>C/23210/2012 PAR CES MOTIFS, La Chambre civile : Préalablement : Ordonne la reprise de la procédure C/23210/2012. Principalement : Constate que l'appel interjeté le 18 novembre 2015 par A______ contre le jugement JTPI/12177/2015 rendu le 16 octobre 2015 par le Tribunal de première instance est sans objet. Arrête les frais de la procédure d'appel à 1'000 fr., les met à la charge des A______ et dit qu'ils sont entièrement compensés à due concurrence avec l'avance de frais versée par eux. Ordonne aux Services financiers du Pouvoir judiciaire de restituer 4'000 fr. à A______. Dit que chaque partie supporte ses dépens. Cela fait : Raye la cause du rôle. Siégeant : Monsieur Cédric-Laurent MICHEL, président; Mesdames Pauline ERARD et Paola CAMPOMAGNANI, juges; Madame Marie NIERMARÉCHAL, greffière. Le président : Cédric-Laurent MICHEL</w:t>
      </w:r>
    </w:p>
    <w:p>
      <w:r>
        <w:t>La greffière : Marie NIERMARÉCHAL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