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ACJC/935/2007 vom 9. August 2007</w:t>
      </w:r>
    </w:p>
    <w:p>
      <w:r>
        <w:t>GE Cour de justice, 2007-08-09, DE</w:t>
      </w:r>
    </w:p>
    <w:p>
      <w:r>
        <w:rPr>
          <w:b/>
        </w:rPr>
        <w:t xml:space="preserve">Quelle: </w:t>
      </w:r>
      <w:r>
        <w:t>https://mcp.opencaselaw.ch/entscheid/ge_gerichte_ACJC_935_2007</w:t>
      </w:r>
    </w:p>
    <w:p>
      <w:r>
        <w:t>FR: GE_GERICHTE ACJC/935/2007 du 9 août 2007</w:t>
      </w:r>
    </w:p>
    <w:p>
      <w:r>
        <w:t>IT: GE_GERICHTE ACJC/935/2007 del 9 agosto 2007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' 47'</w:t>
      </w:r>
    </w:p>
    <w:p>
      <w:r>
        <w:t>7;4'4644$,046'8</w:t>
      </w:r>
    </w:p>
    <w:p>
      <w:r>
        <w:rPr>
          <w:b/>
        </w:rPr>
        <w:t>E. 9</w:t>
      </w:r>
    </w:p>
    <w:p>
      <w:r>
        <w:t>1 (</w:t>
        <w:tab/>
        <w:t>(</w:t>
      </w:r>
    </w:p>
    <w:p>
      <w:r>
        <w:t>1)</w:t>
        <w:tab/>
        <w:t>9</w:t>
      </w:r>
    </w:p>
    <w:p>
      <w:r>
        <w:t>0</w:t>
      </w:r>
    </w:p>
    <w:p>
      <w:r>
        <w:t>0</w:t>
      </w:r>
    </w:p>
    <w:p>
      <w:r>
        <w:t>' + (</w:t>
        <w:tab/>
        <w:tab/>
        <w:t xml:space="preserve"> 4(3;; 9</w:t>
      </w:r>
    </w:p>
    <w:p>
      <w:r>
        <w:t>(</w:t>
      </w:r>
    </w:p>
    <w:p>
      <w:r>
        <w:t>90 :</w:t>
        <w:tab/>
        <w:t xml:space="preserve"> )</w:t>
      </w:r>
    </w:p>
    <w:p>
      <w:r>
        <w:t>6;;@ (+ Q</w:t>
      </w:r>
    </w:p>
    <w:p>
      <w:r>
        <w:t>0 9</w:t>
        <w:tab/>
        <w:t>0 ( &gt; 4(3;;9 906;;@ :</w:t>
        <w:tab/>
        <w:t>)</w:t>
      </w:r>
    </w:p>
    <w:p>
      <w:r>
        <w:t>6;;@')*(</w:t>
      </w:r>
    </w:p>
    <w:p>
      <w:r>
        <w:t>0 ( 5;(</w:t>
      </w:r>
    </w:p>
    <w:p>
      <w:r>
        <w:t>,</w:t>
        <w:tab/>
        <w:t>) +( (</w:t>
      </w:r>
    </w:p>
    <w:p>
      <w:r>
        <w:t>+</w:t>
      </w:r>
    </w:p>
    <w:p>
      <w:r>
        <w:t>9 ( ' 0</w:t>
      </w:r>
    </w:p>
    <w:p>
      <w:r>
        <w:t>( 0 (</w:t>
        <w:tab/>
        <w:t xml:space="preserve"> ( + </w:t>
        <w:tab/>
        <w:t xml:space="preserve"> &gt; C @6"D (</w:t>
      </w:r>
    </w:p>
    <w:p>
      <w:r>
        <w:t>0 * *C 24</w:t>
      </w:r>
    </w:p>
    <w:p>
      <w:r>
        <w:t>4 ID'&gt; 0 4(@3;9C4(3;;9 906;;@R33;9 :</w:t>
        <w:tab/>
        <w:t>) 6;;@D</w:t>
      </w:r>
    </w:p>
    <w:p>
      <w:r>
        <w:t xml:space="preserve">' 0 * 3;(;;; 9 ( =7 4 </w:t>
        <w:tab/>
        <w:t xml:space="preserve"> + I (</w:t>
      </w:r>
    </w:p>
    <w:p>
      <w:r>
        <w:t>M</w:t>
      </w:r>
    </w:p>
    <w:p>
      <w:r>
        <w:t>SSSSS</w:t>
      </w:r>
    </w:p>
    <w:p>
      <w:r>
        <w:t>1=&lt;=1</w:t>
      </w:r>
    </w:p>
    <w:p>
      <w:r>
        <w:t>&lt;4=76&lt;6;;= , '- . /$0&amp;. # 0 + ( ) - - )* &amp;&lt;&lt;6;;=42 6;;= + ,</w:t>
      </w:r>
    </w:p>
    <w:p>
      <w:r>
        <w:t>&lt;4=76&lt;6;;=1&amp;EEE "0%. )</w:t>
      </w:r>
    </w:p>
    <w:p>
      <w:r>
        <w:t>- - 9 (</w:t>
      </w:r>
    </w:p>
    <w:p>
      <w:r>
        <w:t>8&gt;</w:t>
        <w:tab/>
        <w:t>4(;;;9&gt;</w:t>
      </w:r>
    </w:p>
    <w:p>
      <w:r>
        <w:t>/&gt;</w:t>
      </w:r>
    </w:p>
    <w:p>
      <w:r>
        <w:t>0&gt; #+</w:t>
      </w:r>
    </w:p>
    <w:p>
      <w:r>
        <w:t xml:space="preserve">12$. - I Q H T' </w:t>
        <w:tab/>
        <w:t xml:space="preserve">F - : - H </w:t>
        <w:tab/>
        <w:t xml:space="preserve"> - - E' )*F-I</w:t>
      </w:r>
    </w:p>
    <w:p>
      <w:r>
        <w:t>EH '*99</w:t>
      </w:r>
    </w:p>
    <w:p>
      <w:r>
        <w:t>? I Q H T</w:t>
      </w:r>
    </w:p>
    <w:p>
      <w:r>
        <w:t>*99? I</w:t>
      </w:r>
    </w:p>
    <w:p>
      <w:r>
        <w:t>EH</w:t>
      </w:r>
    </w:p>
    <w:p>
      <w:r>
        <w:t>1 2</w:t>
      </w:r>
    </w:p>
    <w:p>
      <w:r>
        <w:t>3 4(</w:t>
      </w:r>
    </w:p>
    <w:p>
      <w:r>
        <w:t>5 %</w:t>
      </w:r>
    </w:p>
    <w:p>
      <w:r>
        <w:t>/</w:t>
      </w:r>
    </w:p>
    <w:p>
      <w:r>
        <w:t>! % !</w:t>
      </w:r>
    </w:p>
    <w:p>
      <w:r>
        <w:t>###&amp; 4(</w:t>
      </w:r>
    </w:p>
    <w:p>
      <w:r>
        <w:t>#% ,346278#</w:t>
        <w:tab/>
        <w:t>.</w:t>
        <w:tab/>
        <w:t>1 5+ (</w:t>
      </w:r>
    </w:p>
    <w:p>
      <w:r>
        <w:t>/</w:t>
      </w:r>
    </w:p>
    <w:p>
      <w:r>
        <w:t>! % !</w:t>
      </w:r>
    </w:p>
    <w:p>
      <w:r>
        <w:t>&amp;&amp;346</w:t>
        <w:tab/>
        <w:t>9 0</w:t>
      </w:r>
    </w:p>
    <w:p>
      <w:r>
        <w:t>% /</w:t>
      </w:r>
    </w:p>
    <w:p>
      <w:r>
        <w:t>0! !</w:t>
      </w:r>
    </w:p>
    <w:p>
      <w:r>
        <w:t xml:space="preserve">/ </w:t>
        <w:tab/>
        <w:t>3 &amp;</w:t>
      </w:r>
    </w:p>
    <w:p>
      <w:r>
        <w:t>346 ! / !</w:t>
      </w:r>
    </w:p>
    <w:p>
      <w:r>
        <w:t>! 0</w:t>
      </w:r>
    </w:p>
    <w:p>
      <w:r>
        <w:t>3</w:t>
      </w:r>
    </w:p>
    <w:p>
      <w:r>
        <w:t>4(</w:t>
      </w:r>
    </w:p>
    <w:p>
      <w:r>
        <w:t>3</w:t>
      </w:r>
    </w:p>
    <w:p>
      <w:r>
        <w:t>$</w:t>
      </w:r>
    </w:p>
    <w:p>
      <w:r>
        <w:t>: + !</w:t>
      </w:r>
    </w:p>
    <w:p>
      <w:r>
        <w:t>346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