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ACJC/931/2022 vom 7. Juli 2022</w:t>
      </w:r>
    </w:p>
    <w:p>
      <w:r>
        <w:t>GE Cour de justice, 2022-07-07, FR</w:t>
      </w:r>
    </w:p>
    <w:p>
      <w:r>
        <w:rPr>
          <w:b/>
        </w:rPr>
        <w:t xml:space="preserve">Quelle: </w:t>
      </w:r>
      <w:r>
        <w:t>https://mcp.opencaselaw.ch/entscheid/ge_gerichte_ACJC_931_2022</w:t>
      </w:r>
    </w:p>
    <w:p>
      <w:r>
        <w:t>FR: GE_GERICHTE ACJC/931/2022 du 7 juillet 2022</w:t>
      </w:r>
    </w:p>
    <w:p>
      <w:r>
        <w:t>IT: GE_GERICHTE ACJC/931/2022 del 7 luglio 2022</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w:t>
      </w:r>
    </w:p>
    <w:p>
      <w:r>
        <w:t>- 3/5 -</w:t>
      </w:r>
    </w:p>
    <w:p>
      <w:r>
        <w:t>C/3323/2022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Il résulte de ce qui précède que le droit d'être entendue de la partie recourante a été violé puisqu'elle n'a pas été valablement convoquée à l'audience du 2 juin 2022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w:t>
      </w:r>
    </w:p>
    <w:p>
      <w:r>
        <w:t>- 4/5 -</w:t>
      </w:r>
    </w:p>
    <w:p>
      <w:r>
        <w:t>C/3323/2022 incompatible avec l'intérêt de l'intimée, étant relevé que la poursuite concernée a été réglée. Il résulte de ce qui précède que la décision querellée doit être annulée, ce que la Cour peut constater d'entrée de cause.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ne sera pour le surplus pas alloué de dépens (art. 105 al. 1 et 2 CPC), l'intimée n’ayant pas été invitée à se déterminer. * * * * *</w:t>
      </w:r>
    </w:p>
    <w:p>
      <w:r>
        <w:t>- 5/5 -</w:t>
      </w:r>
    </w:p>
    <w:p>
      <w:r>
        <w:t>C/3323/2022 PAR CES MOTIFS, La Chambre civile : Annule le jugement JTPI/6696/2022 rendu le 2 juin 2022 par le Tribunal de première instance dans la cause C/3323/2022 5 SFC. Renvoie la cause au Tribunal de première instance pour citation de A______ SA et nouvelle décision. Déboute les parties de toutes autres conclusions. Sur les frais : Arrête les frais judiciaires du recours à 220 fr. et les met à la charge de l'Etat de Genève. Dit qu'il n'est pas alloué de dépens de recours. Siégeant : Madame Nathalie LANDRY-BARTHE, président; Madame Paola CAMPOMAGNANI et Madame Jocelyne DEVILLE-CHAVANNE, juges; Madame Marie-Pierre GROSJEAN, greffière.;</w:t>
      </w:r>
    </w:p>
    <w:p>
      <w:r>
        <w:t>La présidente : Nathalie LANDRY-BARTHE</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