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ACJC/910/2011 vom 13. Juli 2011</w:t>
      </w:r>
    </w:p>
    <w:p>
      <w:r>
        <w:t>GE Cour de justice, 2011-07-13, FR</w:t>
      </w:r>
    </w:p>
    <w:p>
      <w:r>
        <w:rPr>
          <w:b/>
        </w:rPr>
        <w:t xml:space="preserve">Quelle: </w:t>
      </w:r>
      <w:r>
        <w:t>https://mcp.opencaselaw.ch/entscheid/ge_gerichte_ACJC_910_2011</w:t>
      </w:r>
    </w:p>
    <w:p>
      <w:r>
        <w:t>FR: GE_GERICHTE ACJC/910/2011 du 13 juillet 2011</w:t>
      </w:r>
    </w:p>
    <w:p>
      <w:r>
        <w:t>IT: GE_GERICHTE ACJC/910/2011 del 13 luglio 2011</w:t>
      </w:r>
    </w:p>
    <w:p>
      <w:pPr>
        <w:pStyle w:val="Heading2"/>
      </w:pPr>
      <w:r>
        <w:t>Regeste</w:t>
      </w:r>
    </w:p>
    <w:p>
      <w:r>
        <w:t>Résumé: VALEUR LITIGIEUSE - EVACUATION POUR DÉFAUT DE PAIEMENT Dans le cadre d'une procédure ayant trait exclusivement à une demande d'évacuation pour défaut de paiement, dans laquelle la question de l'annulation, respectivement de la prolongation du bail ne se pose pas, la valeur litigieuse correspond à la somme des loyers entre le moment du dépôt du recours par l'appelant et le moment où son déguerpissement pourra vraisemblablement être exécuté par la force publique, soit une durée de 14 mois calculée selon l'estimation suivante : trois mois de procédure devant la Cour de justice, trente jours pour recourir au Tribunal fédéral, quatre mois de procédure devant le Tribunal fédéral, trente jours pour l'entrée en force de l'arrêt du Tribunal fédéral et cinq mois concernant le dépôt et la procédure d'exécution forcée.</w:t>
      </w:r>
    </w:p>
    <w:p>
      <w:pPr>
        <w:pStyle w:val="Heading2"/>
      </w:pPr>
      <w:r>
        <w:t>Volltext</w:t>
      </w:r>
    </w:p>
    <w:p>
      <w:r>
        <w:t>Résumé: VALEUR LITIGIEUSE - EVACUATION POUR DÉFAUT DE PAIEMENT Dans le cadre d'une procédure ayant trait exclusivement à une demande d'évacuation pour défaut de paiement, dans laquelle la question de l'annulation, respectivement de la prolongation du bail ne se pose pas, la valeur litigieuse correspond à la somme des loyers entre le moment du dépôt du recours par l'appelant et le moment où son déguerpissement pourra vraisemblablement être exécuté par la force publique, soit une durée de 14 mois calculée selon l'estimation suivante : trois mois de procédure devant la Cour de justice, trente jours pour recourir au Tribunal fédéral, quatre mois de procédure devant le Tribunal fédéral, trente jours pour l'entrée en force de l'arrêt du Tribunal fédéral et cinq mois concernant le dépôt et la procédure d'exécution forcée.</w:t>
      </w:r>
    </w:p>
    <w:p>
      <w:r>
        <w:t>Descripteurs: Descripteurs: ; BAIL À LOYER ; PROCÉDURE ; VALEUR LITIGIEUSE ; ÉVACUATION(EN GÉNÉRAL)</w:t>
      </w:r>
    </w:p>
    <w:p>
      <w:r>
        <w:t>Normes: Normes: CPC.92; LTF.51.al2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