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ACJC/905/2021 vom 9. Juli 2021</w:t>
      </w:r>
    </w:p>
    <w:p>
      <w:r>
        <w:t>GE Cour de justice, 2021-07-09, FR</w:t>
      </w:r>
    </w:p>
    <w:p>
      <w:r>
        <w:rPr>
          <w:b/>
        </w:rPr>
        <w:t xml:space="preserve">Quelle: </w:t>
      </w:r>
      <w:r>
        <w:t>https://mcp.opencaselaw.ch/entscheid/ge_gerichte_ACJC_905_2021</w:t>
      </w:r>
    </w:p>
    <w:p>
      <w:r>
        <w:t>FR: GE_GERICHTE ACJC/905/2021 du 9 juillet 2021</w:t>
      </w:r>
    </w:p>
    <w:p>
      <w:r>
        <w:t>IT: GE_GERICHTE ACJC/905/2021 del 9 luglio 2021</w:t>
      </w:r>
    </w:p>
    <w:p>
      <w:pPr>
        <w:pStyle w:val="Heading2"/>
      </w:pPr>
      <w:r>
        <w:t>Volltext</w:t>
      </w:r>
    </w:p>
    <w:p>
      <w:r>
        <w:t>Le présent arrêt est communiqué aux parties, par plis recommandés du 9 juillet 2021.</w:t>
      </w:r>
    </w:p>
    <w:p>
      <w:r>
        <w:t>REPUBLIQUE ET</w:t>
      </w:r>
    </w:p>
    <w:p>
      <w:r>
        <w:t>CANTON DE GENEVE POUVOIR JUDICIAIRE C/16845/2020 ACJC/905/2021 ARRÊT DE LA COUR DE JUSTICE Chambre civile DU MERCREDI 7 JUILLET 2021</w:t>
      </w:r>
    </w:p>
    <w:p>
      <w:r>
        <w:t>Entre Monsieur A______, domicilié ______, France, appelant d'un un jugement rendu par la 13ème Chambre du Tribunal de première instance de ce canton le 14 décembre 2020, comparant d’abord par Me Benjamin GRUMBACH, avocat, puis en personne, et Madame B______, domiciliée ______ [GE], intimée, comparant par Me Valérie TRUCHET, avocate, Artemis Avocats Sàrl, rue Prévost-Martin 5, case postale 60, 1211 Genève 4, en l'étude de laquelle elle fait élection de domicile.</w:t>
      </w:r>
    </w:p>
    <w:p>
      <w:r>
        <w:t>- 2/3 -</w:t>
      </w:r>
    </w:p>
    <w:p>
      <w:r>
        <w:t>C/16845/2020 Attendu, EN FAIT, que, par acte expédié le 22 décembre 2020 à la Cour de justice, A______ a formé appel du jugement rendu le 14 décembre 2020 par le Tribunal de première instance dans la cause C/16845/2020; Que, par décision n° DCJC/13/2021 du 7 janvier 2021, la Cour a imparti à A______ un délai au 25 janvier 2021 pour verser une avance de frais fixée à 800 fr.; Que suite à sa demande d’extension d’assistance juridique, la Cour a suspendu le délai pour le versement de l’avance de frais par courrier du 21 janvier 2021; Que par décision n° AJC/424/2021 du 20 janvier 2021, communiquée le 22 janvier 2021, l’Assistance juridique a rejeté la requête de A______; Que A______ a formé recours contre cette décision; Que par décision n° DAAJ/50/2021 du 12 avril 2021, la Cour de justice a rejeté ce recours; Que, par décision n° DCJC/563/2021 du 14 juin 2021, un ultime délai de 10 jours a été fixé à A______ pour opérer le versement de l’avance de frais requise, son attention étant attirée sur le fait que, faute de fournir celle-ci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C/16845/2020 PAR CES MOTIFS, La Chambre civile : Déclare irrecevable l'appel formé par A______ contre le jugement JTPI/15566/2020 rendu le 14 décembre 2020 par le Tribunal de première instance en la cause C/16845/2020. Dit qu'il n'est pas perçu de frais judiciaires. Siégeant : Monsieur Laurent RIEBEN, président; Madame Paola CAMPOMAGNANI et Madame Fabienne GEISINGER-MARIETHOZ,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