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ACJC/896/2017 vom 13. Juli 2017</w:t>
      </w:r>
    </w:p>
    <w:p>
      <w:r>
        <w:t>GE Cour de justice, 2017-07-13, FR</w:t>
      </w:r>
    </w:p>
    <w:p>
      <w:r>
        <w:rPr>
          <w:b/>
        </w:rPr>
        <w:t xml:space="preserve">Quelle: </w:t>
      </w:r>
      <w:r>
        <w:t>https://mcp.opencaselaw.ch/entscheid/ge_gerichte_ACJC_896_2017</w:t>
      </w:r>
    </w:p>
    <w:p>
      <w:r>
        <w:t>FR: GE_GERICHTE ACJC/896/2017 du 13 juillet 2017</w:t>
      </w:r>
    </w:p>
    <w:p>
      <w:r>
        <w:t>IT: GE_GERICHTE ACJC/896/2017 del 13 luglio 2017</w:t>
      </w:r>
    </w:p>
    <w:p>
      <w:pPr>
        <w:pStyle w:val="Heading2"/>
      </w:pPr>
      <w:r>
        <w:t>Erwägungen</w:t>
      </w:r>
    </w:p>
    <w:p>
      <w:r>
        <w:rPr>
          <w:b/>
        </w:rPr>
        <w:t>E. 1</w:t>
      </w:r>
    </w:p>
    <w:p>
      <w:r>
        <w:t>Il a déjà été statué sur la recevabilité de la requête dans l'arrêt du 23 mai 2017. Il n'y a donc pas lieu d'y revenir.</w:t>
      </w:r>
    </w:p>
    <w:p>
      <w:r>
        <w:rPr>
          <w:b/>
        </w:rPr>
        <w:t>E. 2.1</w:t>
      </w:r>
    </w:p>
    <w:p>
      <w:r>
        <w:t>La légitimation des parties au procès est examinée d'office, dès lors qu'il s'agit d'une condition de fond du droit exercé. Elle relève du droit matériel fédéral (ATF 139 III 353 consid. 2.1; 123 III 60 consid. 3a). Il ne s'agit pas d'une condition d'ordre procédural dont dépend la recevabilité de l'action. L'absence de légitimation active ou passive se traduit par un déboutement au fond, et non par l'irrecevabilité de l'action (ATF 140 III 598 consid. 3.2; 137 III 455 consid. 3.5; 114 II 345; 107 II 85 consid. 2).</w:t>
      </w:r>
    </w:p>
    <w:p>
      <w:r>
        <w:rPr>
          <w:b/>
        </w:rPr>
        <w:t>E. 2.2</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Selon l'al. 2 de cette disposition légale, le juge peut renoncer à ordonner des mesures provisionnelles lorsque la partie adverse fournit des sûretés appropriées. En vertu de l'art. 262 let. a CPC, le juge peut ordonner toute mesure provisionnelle propre à prévenir ou à faire cesser le préjudice, notamment une interdiction.</w:t>
      </w:r>
    </w:p>
    <w:p>
      <w:r>
        <w:t>- 6/10 -</w:t>
      </w:r>
    </w:p>
    <w:p>
      <w:r>
        <w:t>C/11074/2017</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BOHNET, in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rPr>
          <w:b/>
        </w:rPr>
        <w:t>E. 3</w:t>
      </w:r>
    </w:p>
    <w:p>
      <w:r>
        <w:t>La requérante allègue être fondée à requérir des mesures visant à empêcher la citée d'exploiter un restaurant à l'enseigne "H______ Restaurant", dès lors qu'elle est actionnaire de C______, qui détient à 100% H______, en liquidation, titulaire de la marque "Le H______".</w:t>
      </w:r>
    </w:p>
    <w:p>
      <w:r>
        <w:rPr>
          <w:b/>
        </w:rPr>
        <w:t>E. 3.1</w:t>
      </w:r>
    </w:p>
    <w:p>
      <w:r>
        <w:t>Le droit à la marque confère au titulaire le droit exclusif de faire usage de la marque pour distinguer les produits ou les services enregistrés et d'en disposer. Le titulaire peut interdire à des tiers l'usage des signes dont la protection est exclue en vertu de l'art. 3 al. 1.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quelqu'autre manière dans les affaires (art. 13 al. 1 et al. 2 let. a, b, c et e LPM).</w:t>
      </w:r>
    </w:p>
    <w:p>
      <w:r>
        <w:t>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w:t>
      </w:r>
    </w:p>
    <w:p>
      <w:r>
        <w:t>Selon l'art. 55 al. 1 let. b LPM, la personne qui subit une violation de son droit à la marque peut demander au juge de la faire cesser si elle dure encore.</w:t>
      </w:r>
    </w:p>
    <w:p>
      <w:r>
        <w:rPr>
          <w:b/>
        </w:rPr>
        <w:t>E. 3.2</w:t>
      </w:r>
    </w:p>
    <w:p>
      <w:r>
        <w:t>En l'espèce, H______, en liquidation, est détenue à 100% par C______, dont la requérante est actionnaire à hauteur de 40%. Cette dernière soutient que seule H______ serait autorisée à utiliser la marque "Le H______". Or, quand bien même, comme le fait valoir la requérante, le transfert de marque opéré entre</w:t>
      </w:r>
    </w:p>
    <w:p>
      <w:r>
        <w:t>- 7/10 -</w:t>
      </w:r>
    </w:p>
    <w:p>
      <w:r>
        <w:t>C/11074/2017 H______ et B______ ne serait pas valable, le droit d'utiliser la marque "Le H______" appartiendrait uniquement à H______, en liquidation. Dans cette hypothèse, seule cette dernière société, respectivement l'Office des faillites (art. 240 LP), serait légitimée à se plaindre de la violation du droit de ladite marque. La requérante ne démontre pas ni ne rend vraisemblable que sa qualité d'actionnaire de l'actionnaire unique de H______, en liquidation, lui conférerait le droit de faire valoir, en lieu et place de la faillie, des prétentions dont cette dernière serait titulaire. Elle ne rend à cet égard pas vraisemblable l'existence d'une procuration ou d'un quelconque mandat et n'invoque pas non plus une base légale lui octroyant le pouvoir d'agir aux fins de protéger les droits appartenant à la société en faillite. Elle ne dispose, dès lors, pas de la légitimation active pour agir contre la citée en protection de la marque dont elle n'est pas titulaire.</w:t>
      </w:r>
    </w:p>
    <w:p>
      <w:r>
        <w:t>Par ailleurs, elle ne rend pas non plus vraisemblable le risque d'atteinte découlant du fait que, si la marque avait effectivement été indûment transférée de H______ à la citée, elle ne pourrait pas participer à la distribution du bénéfice résultant de l'exploitation dudit établissement. En effet, le seul éventuel dommage que pourrait subir la requérante si la marque avait été indûment transférée à la citée serait une éventuelle diminution du dividende de C______, dont le propre dividende dans H______, en liquidation serait diminué. Or, cette dernière étant en faillite et la requérante n'apportant pas de précision sur l'état d'endettement de la faillite, l'atteinte ou le risque allégué d'atteinte à ses droits patrimoniaux n'est pas rendu vraisemblable.</w:t>
      </w:r>
    </w:p>
    <w:p>
      <w:r>
        <w:rPr>
          <w:b/>
        </w:rPr>
        <w:t>E. 4</w:t>
      </w:r>
    </w:p>
    <w:p>
      <w:r>
        <w:t>La requérante soutient par ailleurs que l'exploitation de l'établissement dénommé "H______ Restaurant" par la citée serait susceptible de créer un risque de confusion avec l'enseigne, la marque et le club "Le H______".</w:t>
      </w:r>
    </w:p>
    <w:p>
      <w:r>
        <w:rPr>
          <w:b/>
        </w:rPr>
        <w:t>E. 4.1</w:t>
      </w:r>
    </w:p>
    <w:p>
      <w:r>
        <w:t>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Cette clause générale peut trouver application notamment lorsqu'un comportement tombe sous le coup d'une loi protégeant un bien immatériel, comme la LDA (ATF 136 III 232 consid. 7.2). Par ailleurs, la règle générale exprimée à l'art. 2 LCD est concrétisée par les cas particuliers énoncés aux art. 3 à 8 LCD, mais elle reste applicable pour les hypothèses que ces dispositions ne viseraient pas (ATF 132 III 414 consid. 3.1; 131 III 384 consid. 3).</w:t>
      </w:r>
    </w:p>
    <w:p>
      <w:r>
        <w:t>L'art. 3 let. d LCD qualifie de déloyal le comportement de celui qui prend des mesures de nature à faire naître une confusion entre ses propres biens ou services et ceux d'autrui (sur la notion de risque de confusion: cf. ATF 135 III 446 consid. 6.1). Le risque de confusion peut n'être qu'indirect, en ce sens qu'il suffit</w:t>
      </w:r>
    </w:p>
    <w:p>
      <w:r>
        <w:t>- 8/10 -</w:t>
      </w:r>
    </w:p>
    <w:p>
      <w:r>
        <w:t>C/11074/2017 que l'auteur fasse naître l'idée que deux produits, en soi distincts, proviennent de la même entreprise (arrêt du Tribunal fédéral 4A_467/2007 du 8 février 2008 consid. 4.2, in sic! 6/2008 p. 454) ou d'entreprises qui sont étroitement liées l'une à l'autre (ATF 135 III 446 = JdT 2010 / 632 consid. 6.1 et les références citées).</w:t>
      </w:r>
    </w:p>
    <w:p>
      <w:r>
        <w:t>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4.2</w:t>
      </w:r>
    </w:p>
    <w:p>
      <w:r>
        <w:t>En premier lieu, il convient de relever qu'en tant que la requérante se prévaut du droit à la marque, ce second moyen se confond avec son premier moyen, dont il a été retenu qu'il ne portait pas (cf. consid. 3.2). Par ailleurs, il n'est pas contesté que la marque "Le H______" appartenait à la société H______, en liquidation et qu'elle a été transférée à la citée par le biais des administrateurs des deux sociétés susmentionnées, soit D______ et E______. Il n'est pas allégué que ce transfert aurait fait l'objet de contestation ou d'opposition de la part de la requérante. Ainsi, il est douteux que la faillie puisse encore se prévaloir de la marque. Quoi qu'il en soit et comme déjà évoqué supra, la requérante ne rend pas vraisemblable sa légitimation active pour se prévaloir du droit à la protection de la marque. Le seul fait qu'elle est actionnaire de l'unique actionnaire de H______, en liquidation ne lui confère pas cette légitimation.</w:t>
      </w:r>
    </w:p>
    <w:p>
      <w:r>
        <w:t>Elle ne rend également pas vraisemblable sa légitimation active pour agir en ce qui concerne les droits sur l'enseigne "H______ Restaurant". En effet, I______SA exploitait un restaurant à l'enseigne "H______ Restaurant" et non la requérante. Par ailleurs, I______SA a cessé d'exploiter cet établissement en septembre 2015 et la société L______, dont les administrateurs sont D______ et E______, a été créée. Outre que ces faits sont connus de la requérante depuis de nombreux mois, elle n'expose pas en quoi la relation entre H______, en liquidation et L______ lui conférerait le droit de plaider la protection de l'enseigne "H______ Restaurant".</w:t>
      </w:r>
    </w:p>
    <w:p>
      <w:r>
        <w:t>Par ailleurs, la requérante, qui n'est pas titulaire de la marque "Le H______" ou de l'enseigne "H______ Restaurant", ne peut se prévaloir du fait qu'elle subirait un acte de concurrence déloyale de par l'utilisation prétendument indue de la marque et de l'enseigne. Elle n'expose en particulier pas en quoi elle subirait dans ses droits un acte de concurrence déloyale.</w:t>
      </w:r>
    </w:p>
    <w:p>
      <w:r>
        <w:t>- 9/10 -</w:t>
      </w:r>
    </w:p>
    <w:p>
      <w:r>
        <w:t>C/11074/2017</w:t>
      </w:r>
    </w:p>
    <w:p>
      <w:r>
        <w:t>Enfin et derechef, la requérante ne rend pas vraisemblable que sa qualité d'actionnaire de C______, elle-même actionnaire de H______, en liquidation la légitime à agir pour faire valoir les droits issus d'éventuels actes déloyaux commis au détriment de la faillie.</w:t>
      </w:r>
    </w:p>
    <w:p>
      <w:r>
        <w:rPr>
          <w:b/>
        </w:rPr>
        <w:t>E. 4.3</w:t>
      </w:r>
    </w:p>
    <w:p>
      <w:r>
        <w:t>Il sera, en dernier lieu, relevé que la requérante ne précise pas ni ne rend vraisemblable le dommage qu'elle serait susceptible de subir. Comme exposé plus haut (consid. 3.2), H______ étant en faillite et la requérante n'ayant donné aucune indication sur l'état de surendettement de celle-ci ni sur la situation financière de C______, elle ne rend pas vraisemblable que son dividende serait affecté par un acte de concurrence déloyale. Elle n'apporte, de même, aucune indication sur la situation financière de L______, de sorte qu'il n'est pas rendu vraisemblable que les actes reprochés à la citée entraîneraient pour elle une réduction du dividende, d'une part, et, d'autre part, qu'elle ne pourrait obtenir, le cas échéant, réparation de ce dommage. Faute d'avoir rendu vraisemblable l'existence d'un préjudice difficilement vraisemblable, sa requête doit également être rejetée pour ce motif.</w:t>
      </w:r>
    </w:p>
    <w:p>
      <w:r>
        <w:t>En définitive, la requête de mesures provisionnelles, qui se révèle infondée, sera rejetée.</w:t>
      </w:r>
    </w:p>
    <w:p>
      <w:r>
        <w:rPr>
          <w:b/>
        </w:rPr>
        <w:t>E. 5</w:t>
      </w:r>
    </w:p>
    <w:p>
      <w:r>
        <w:t>Les frais judiciaires, comprenant les frais relatifs à la décision rendue sur mesures superprovisionnelles, seront arrêtés à 3'000 fr. (art. 95 al. 1 let. a, art. 96 CPC, art. 26 du Règlement fixant le tarif des frais en matière civile, RTFMC) et mis à la charge de la requérante, qui succombe (art. 106 al. 1 CPC). Ils sont compensés avec l'avance de frais fournie par celle-ci, qui reste acquise à l'Etat (art. 111 al. 1 CPC).</w:t>
      </w:r>
    </w:p>
    <w:p>
      <w:r>
        <w:t>La requérante sera en outre condamnée à verser à la citée la somme de 4'000 fr. à titre de dépens (art. 84 ss RTFMC). * * * * * *</w:t>
      </w:r>
    </w:p>
    <w:p>
      <w:r>
        <w:t>- 10/10 -</w:t>
      </w:r>
    </w:p>
    <w:p>
      <w:r>
        <w:t>C/11074/2017 PAR CES MOTIFS, La Chambre civile Statuant sur mesures provisionnelles en instance unique : Au fond : Déboute A______ des fins de sa requête. Déboute les parties de toutes autres conclusions. Sur les frais : Arrête les frais judiciaires à 3'000 fr., les met à la charge de A______ et les compense avec l'avance fournie, qui reste acquise à l'Etat de Genève. Condamne A______ à verser à B______ la somme de 4'000 fr. à titre de dépens. Siégeant : Madame Florence KRAUSKOPF, présidente, Monsieur Cédric-Laurent MICHEL et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