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ACJC/892/2007 vom 12. Juli 2007</w:t>
      </w:r>
    </w:p>
    <w:p>
      <w:r>
        <w:t>GE Cour de justice, 2007-07-12, DE</w:t>
      </w:r>
    </w:p>
    <w:p>
      <w:r>
        <w:rPr>
          <w:b/>
        </w:rPr>
        <w:t xml:space="preserve">Quelle: </w:t>
      </w:r>
      <w:r>
        <w:t>https://mcp.opencaselaw.ch/entscheid/ge_gerichte_ACJC_892_2007</w:t>
      </w:r>
    </w:p>
    <w:p>
      <w:r>
        <w:t>FR: GE_GERICHTE ACJC/892/2007 du 12 juillet 2007</w:t>
      </w:r>
    </w:p>
    <w:p>
      <w:r>
        <w:t>IT: GE_GERICHTE ACJC/892/2007 del 12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#$%"&amp;%'(%) &amp;)&amp; *' # $</w:t>
      </w:r>
    </w:p>
    <w:p>
      <w:r>
        <w:t>+ ,,,,,,</w:t>
      </w:r>
    </w:p>
    <w:p>
      <w:r>
        <w:t>"- .</w:t>
      </w:r>
    </w:p>
    <w:p>
      <w:r>
        <w:t>/</w:t>
      </w:r>
    </w:p>
    <w:p>
      <w:r>
        <w:t>0,,,,,, / ,,,,,,1 2</w:t>
      </w:r>
    </w:p>
    <w:p>
      <w:r>
        <w:t>!"!#$ 30+ %&amp; 3#</w:t>
      </w:r>
    </w:p>
    <w:p>
      <w:r>
        <w:t>0,,,,,, /</w:t>
      </w:r>
    </w:p>
    <w:p>
      <w:r>
        <w:t>3</w:t>
      </w:r>
    </w:p>
    <w:p>
      <w:r>
        <w:t>1 2</w:t>
      </w:r>
    </w:p>
    <w:p>
      <w:r>
        <w:t>454</w:t>
      </w:r>
    </w:p>
    <w:p>
      <w:r>
        <w:t>#5675 ' ( 7 (,,,,,, "- . 8 / / 89+ 9.:</w:t>
      </w:r>
    </w:p>
    <w:p>
      <w:r>
        <w:t>;</w:t>
      </w:r>
    </w:p>
    <w:p>
      <w:r>
        <w:t>,,,,,, 8?62 / 36@.A-7</w:t>
      </w:r>
    </w:p>
    <w:p>
      <w:r>
        <w:t>3- B : 2 8 / 8: 8</w:t>
      </w:r>
    </w:p>
    <w:p>
      <w:r>
        <w:t>: / )(</w:t>
      </w:r>
    </w:p>
    <w:p>
      <w:r>
        <w:t>/ 7 "-</w:t>
      </w:r>
    </w:p>
    <w:p>
      <w:r>
        <w:t>8 89+ 9.:</w:t>
      </w:r>
    </w:p>
    <w:p>
      <w:r>
        <w:t>22 ; : 2 8</w:t>
      </w:r>
    </w:p>
    <w:p>
      <w:r>
        <w:t>8 (,,,,,, ,,,,,, $,,,,,, ; 38</w:t>
      </w:r>
    </w:p>
    <w:p>
      <w:r>
        <w:t>/</w:t>
      </w:r>
    </w:p>
    <w:p>
      <w:r>
        <w:t>(</w:t>
      </w:r>
    </w:p>
    <w:p>
      <w:r>
        <w:t>C / (,,,,,,"-</w:t>
      </w:r>
    </w:p>
    <w:p>
      <w:r>
        <w:t>; / / 7</w:t>
      </w:r>
    </w:p>
    <w:p>
      <w:r>
        <w:t>(,,,,,,</w:t>
      </w:r>
    </w:p>
    <w:p>
      <w:r>
        <w:t>(</w:t>
      </w:r>
    </w:p>
    <w:p>
      <w:r>
        <w:t>:22 # ; 6 / (,,,,,,</w:t>
      </w:r>
    </w:p>
    <w:p>
      <w:r>
        <w:t>- 822 28 - 38</w:t>
      </w:r>
    </w:p>
    <w:p>
      <w:r>
        <w:t>8</w:t>
      </w:r>
    </w:p>
    <w:p>
      <w:r>
        <w:t>/ .</w:t>
      </w:r>
    </w:p>
    <w:p>
      <w:r>
        <w:t>D-</w:t>
      </w:r>
    </w:p>
    <w:p>
      <w:r>
        <w:t>2</w:t>
      </w:r>
    </w:p>
    <w:p>
      <w:r>
        <w:t>3 8 8A?2 / ?2A 22A2/68</w:t>
      </w:r>
    </w:p>
    <w:p>
      <w:r>
        <w:t>/3</w:t>
      </w:r>
    </w:p>
    <w:p>
      <w:r>
        <w:t>4E54</w:t>
      </w:r>
    </w:p>
    <w:p>
      <w:r>
        <w:t>#5675</w:t>
      </w:r>
    </w:p>
    <w:p>
      <w:r>
        <w:t>#/ : ,,,,,, ,,,,,, .</w:t>
      </w:r>
    </w:p>
    <w:p>
      <w:r>
        <w:t>3 ,,,,,, $,,,,,, #</w:t>
      </w:r>
    </w:p>
    <w:p>
      <w:r>
        <w:t>+ :</w:t>
      </w:r>
    </w:p>
    <w:p>
      <w:r>
        <w:t>: 4 2</w:t>
      </w:r>
    </w:p>
    <w:p>
      <w:r>
        <w:t>8 .</w:t>
      </w:r>
    </w:p>
    <w:p>
      <w:r>
        <w:t>39/</w:t>
      </w:r>
    </w:p>
    <w:p>
      <w:r>
        <w:t>D #,,,,,, $,,,,,, /</w:t>
      </w:r>
    </w:p>
    <w:p>
      <w:r>
        <w:t>(,,,,,, 2 7 E /-7(,,,,,, 228 B 4 A-73 2</w:t>
      </w:r>
    </w:p>
    <w:p>
      <w:r>
        <w:t>8 :</w:t>
      </w:r>
    </w:p>
    <w:p>
      <w:r>
        <w:t>/ &gt; -7 @ / 2 / 8 /</w:t>
      </w:r>
    </w:p>
    <w:p>
      <w:r>
        <w:t>(,,,,,, /</w:t>
      </w:r>
    </w:p>
    <w:p>
      <w:r>
        <w:t>/ /</w:t>
      </w:r>
    </w:p>
    <w:p>
      <w:r>
        <w:t>: : 2 C</w:t>
      </w:r>
    </w:p>
    <w:p>
      <w:r>
        <w:t>- K J 38 :F</w:t>
      </w:r>
    </w:p>
    <w:p>
      <w:r>
        <w:t>2 92 /</w:t>
      </w:r>
    </w:p>
    <w:p>
      <w:r>
        <w:t>42 :</w:t>
      </w:r>
    </w:p>
    <w:p>
      <w:r>
        <w:t>C</w:t>
      </w:r>
    </w:p>
    <w:p>
      <w:r>
        <w:t>:8 K 4 F- - - 2 22K :</w:t>
      </w:r>
    </w:p>
    <w:p>
      <w:r>
        <w:t>:F</w:t>
      </w:r>
    </w:p>
    <w:p>
      <w:r>
        <w:t>8 .</w:t>
      </w:r>
    </w:p>
    <w:p>
      <w:r>
        <w:t>I: -2</w:t>
      </w:r>
    </w:p>
    <w:p>
      <w:r>
        <w:t>/ /8</w:t>
      </w:r>
    </w:p>
    <w:p>
      <w:r>
        <w:t>4</w:t>
      </w:r>
    </w:p>
    <w:p>
      <w:r>
        <w:t>- : 38</w:t>
      </w:r>
    </w:p>
    <w:p>
      <w:r>
        <w:t>:</w:t>
      </w:r>
    </w:p>
    <w:p>
      <w:r>
        <w:t>: -</w:t>
      </w:r>
    </w:p>
    <w:p>
      <w:r>
        <w:t>:</w:t>
      </w:r>
    </w:p>
    <w:p>
      <w:r>
        <w:t>9 22 :</w:t>
      </w:r>
    </w:p>
    <w:p>
      <w:r>
        <w:t>4?54</w:t>
      </w:r>
    </w:p>
    <w:p>
      <w:r>
        <w:t>#5675</w:t>
      </w:r>
    </w:p>
    <w:p>
      <w:r>
        <w:t>/ G ; / 8 (,,,,,,</w:t>
      </w:r>
    </w:p>
    <w:p>
      <w:r>
        <w:t>/</w:t>
      </w:r>
    </w:p>
    <w:p>
      <w:r>
        <w:t>;8 ; / 8</w:t>
      </w:r>
    </w:p>
    <w:p>
      <w:r>
        <w:t>/</w:t>
      </w:r>
    </w:p>
    <w:p>
      <w:r>
        <w:t>8 /</w:t>
      </w:r>
    </w:p>
    <w:p>
      <w:r>
        <w:t>(,,,,,, 3 9 6; / 8</w:t>
      </w:r>
    </w:p>
    <w:p>
      <w:r>
        <w:t>/ 9 D : / /</w:t>
      </w:r>
    </w:p>
    <w:p>
      <w:r>
        <w:t>8 H H 2/(,,,,,,</w:t>
      </w:r>
    </w:p>
    <w:p>
      <w:r>
        <w:t>38 :</w:t>
      </w:r>
    </w:p>
    <w:p>
      <w:r>
        <w:t>H H8 3 +&gt;8?62</w:t>
      </w:r>
    </w:p>
    <w:p>
      <w:r>
        <w:t>+</w:t>
      </w:r>
    </w:p>
    <w:p>
      <w:r>
        <w:t>7 8 / 89+ 9. /</w:t>
      </w:r>
    </w:p>
    <w:p>
      <w:r>
        <w:t>4654</w:t>
      </w:r>
    </w:p>
    <w:p>
      <w:r>
        <w:t>#5675</w:t>
      </w:r>
    </w:p>
    <w:p>
      <w:r>
        <w:t>( / - / ; 2</w:t>
      </w:r>
    </w:p>
    <w:p>
      <w:r>
        <w:t>/</w:t>
      </w:r>
    </w:p>
    <w:p>
      <w:r>
        <w:t>A6?A="</w:t>
      </w:r>
    </w:p>
    <w:p>
      <w:r>
        <w:t>-</w:t>
      </w:r>
    </w:p>
    <w:p>
      <w:r>
        <w:t>/ /. A??7?= .</w:t>
      </w:r>
    </w:p>
    <w:p>
      <w:r>
        <w:t>.2 /</w:t>
      </w:r>
    </w:p>
    <w:p>
      <w:r>
        <w:t># / - ( (("-</w:t>
      </w:r>
    </w:p>
    <w:p>
      <w:r>
        <w:t>-</w:t>
      </w:r>
    </w:p>
    <w:p>
      <w:r>
        <w:t>8</w:t>
      </w:r>
    </w:p>
    <w:p>
      <w:r>
        <w:t>8 8: : 2</w:t>
      </w:r>
    </w:p>
    <w:p>
      <w:r>
        <w:t>8.</w:t>
      </w:r>
    </w:p>
    <w:p>
      <w:r>
        <w:t>/ 8</w:t>
      </w:r>
    </w:p>
    <w:p>
      <w:r>
        <w:t>8 2 2</w:t>
      </w:r>
    </w:p>
    <w:p>
      <w:r>
        <w:t>2</w:t>
      </w:r>
    </w:p>
    <w:p>
      <w:r>
        <w:t>((</w:t>
      </w:r>
    </w:p>
    <w:p>
      <w:r>
        <w:t>9 ;: 8 / 8</w:t>
      </w:r>
    </w:p>
    <w:p>
      <w:r>
        <w:t>/</w:t>
      </w:r>
    </w:p>
    <w:p>
      <w:r>
        <w:t>8 : - 2</w:t>
      </w:r>
    </w:p>
    <w:p>
      <w:r>
        <w:t>22</w:t>
      </w:r>
    </w:p>
    <w:p>
      <w:r>
        <w:t>89</w:t>
      </w:r>
    </w:p>
    <w:p>
      <w:r>
        <w:t>/ / / 2 -G 3 9/</w:t>
      </w:r>
    </w:p>
    <w:p>
      <w:r>
        <w:t>22</w:t>
      </w:r>
    </w:p>
    <w:p>
      <w:r>
        <w:t>9 4</w:t>
      </w:r>
    </w:p>
    <w:p>
      <w:r>
        <w:t>H H $ 8 -:</w:t>
      </w:r>
    </w:p>
    <w:p>
      <w:r>
        <w:t>2 3 8 882</w:t>
      </w:r>
    </w:p>
    <w:p>
      <w:r>
        <w:t>3 :</w:t>
      </w:r>
    </w:p>
    <w:p>
      <w:r>
        <w:t>;:</w:t>
      </w:r>
    </w:p>
    <w:p>
      <w:r>
        <w:t>-</w:t>
      </w:r>
    </w:p>
    <w:p>
      <w:r>
        <w:t>8/ 3 89+ 9.</w:t>
      </w:r>
    </w:p>
    <w:p>
      <w:r>
        <w:t>23 /</w:t>
      </w:r>
    </w:p>
    <w:p>
      <w:r>
        <w:t>- ;: 3 8 - 8: : 2 2 8</w:t>
      </w:r>
    </w:p>
    <w:p>
      <w:r>
        <w:t>: 8 : @ 8 : 8</w:t>
      </w:r>
    </w:p>
    <w:p>
      <w:r>
        <w:t>9 3</w:t>
      </w:r>
    </w:p>
    <w:p>
      <w:r>
        <w:t>.</w:t>
      </w:r>
    </w:p>
    <w:p>
      <w:r>
        <w:t>/</w:t>
      </w:r>
    </w:p>
    <w:p>
      <w:r>
        <w:t>23 4 :</w:t>
      </w:r>
    </w:p>
    <w:p>
      <w:r>
        <w:t>+</w:t>
      </w:r>
    </w:p>
    <w:p>
      <w:r>
        <w:t>2</w:t>
      </w:r>
    </w:p>
    <w:p>
      <w:r>
        <w:t>/ 2</w:t>
      </w:r>
    </w:p>
    <w:p>
      <w:r>
        <w:t>/ 22 8</w:t>
      </w:r>
    </w:p>
    <w:p>
      <w:r>
        <w:t>/</w:t>
      </w:r>
    </w:p>
    <w:p>
      <w:r>
        <w:t>/</w:t>
      </w:r>
    </w:p>
    <w:p>
      <w:r>
        <w:t>3 4 /-7</w:t>
      </w:r>
    </w:p>
    <w:p>
      <w:r>
        <w:t>9</w:t>
      </w:r>
    </w:p>
    <w:p>
      <w:r>
        <w:t>.7 /-E (*(</w:t>
      </w:r>
    </w:p>
    <w:p>
      <w:r>
        <w:t>+ 3-G / : / 8 89+ 9.: 8- 2</w:t>
      </w:r>
    </w:p>
    <w:p>
      <w:r>
        <w:t>/</w:t>
      </w:r>
    </w:p>
    <w:p>
      <w:r>
        <w:t>/ :</w:t>
      </w:r>
    </w:p>
    <w:p>
      <w:r>
        <w:t>8 7 9## -</w:t>
      </w:r>
    </w:p>
    <w:p>
      <w:r>
        <w:t>-</w:t>
      </w:r>
    </w:p>
    <w:p>
      <w:r>
        <w:t>8</w:t>
      </w:r>
    </w:p>
    <w:p>
      <w:r>
        <w:t>8 2 /</w:t>
      </w:r>
    </w:p>
    <w:p>
      <w:r>
        <w:t>/</w:t>
      </w:r>
    </w:p>
    <w:p>
      <w:r>
        <w:t>3:</w:t>
      </w:r>
    </w:p>
    <w:p>
      <w:r>
        <w:t>: AE=</w:t>
      </w:r>
    </w:p>
    <w:p>
      <w:r>
        <w:t>3 8 AE&gt; ##</w:t>
      </w:r>
    </w:p>
    <w:p>
      <w:r>
        <w:t>- . 8 / ?&gt;= -: 8 8</w:t>
      </w:r>
    </w:p>
    <w:p>
      <w:r>
        <w:t>3 8 89+ 9. / 8 9./</w:t>
      </w:r>
    </w:p>
    <w:p>
      <w:r>
        <w:t>/</w:t>
      </w:r>
    </w:p>
    <w:p>
      <w:r>
        <w:t>38 8</w:t>
      </w:r>
    </w:p>
    <w:p>
      <w:r>
        <w:t>8 -</w:t>
      </w:r>
    </w:p>
    <w:p>
      <w:r>
        <w:t>/ - -</w:t>
      </w:r>
    </w:p>
    <w:p>
      <w:r>
        <w:t>/ 8</w:t>
      </w:r>
    </w:p>
    <w:p>
      <w:r>
        <w:t>A E ?= % -</w:t>
      </w:r>
    </w:p>
    <w:p>
      <w:r>
        <w:t>/ 2 C :</w:t>
      </w:r>
    </w:p>
    <w:p>
      <w:r>
        <w:t>8</w:t>
      </w:r>
    </w:p>
    <w:p>
      <w:r>
        <w:t>: 2</w:t>
      </w:r>
    </w:p>
    <w:p>
      <w:r>
        <w:t>AEK$"M 6EK$"M 7= +</w:t>
      </w:r>
    </w:p>
    <w:p>
      <w:r>
        <w:t>9./ /</w:t>
      </w:r>
    </w:p>
    <w:p>
      <w:r>
        <w:t>/ 8 -;</w:t>
      </w:r>
    </w:p>
    <w:p>
      <w:r>
        <w:t>8 8 / : / - %</w:t>
      </w:r>
    </w:p>
    <w:p>
      <w:r>
        <w:t>/ 8 9./ / / 8 2</w:t>
      </w:r>
    </w:p>
    <w:p>
      <w:r>
        <w:t>8</w:t>
      </w:r>
    </w:p>
    <w:p>
      <w:r>
        <w:t>:</w:t>
      </w:r>
    </w:p>
    <w:p>
      <w:r>
        <w:t>' / 8</w:t>
      </w:r>
    </w:p>
    <w:p>
      <w:r>
        <w:t>22 4</w:t>
      </w:r>
    </w:p>
    <w:p>
      <w:r>
        <w:t>8 - 9 6K*"&gt;? K $"M? &gt;= #8 3 8 8 - / - -</w:t>
      </w:r>
    </w:p>
    <w:p>
      <w:r>
        <w:t>- / 8</w:t>
      </w:r>
    </w:p>
    <w:p>
      <w:r>
        <w:t>9</w:t>
      </w:r>
    </w:p>
    <w:p>
      <w:r>
        <w:t>/</w:t>
      </w:r>
    </w:p>
    <w:p>
      <w:r>
        <w:t>/ AE=</w:t>
      </w:r>
    </w:p>
    <w:p>
      <w:r>
        <w:t>454</w:t>
      </w:r>
    </w:p>
    <w:p>
      <w:r>
        <w:t>#5675</w:t>
      </w:r>
    </w:p>
    <w:p>
      <w:r>
        <w:t>/ 8 9./ / 8 2 /</w:t>
      </w:r>
    </w:p>
    <w:p>
      <w:r>
        <w:t>88 32</w:t>
      </w:r>
    </w:p>
    <w:p>
      <w:r>
        <w:t>/</w:t>
      </w:r>
    </w:p>
    <w:p>
      <w:r>
        <w:t>8- 3 -</w:t>
      </w:r>
    </w:p>
    <w:p>
      <w:r>
        <w:t>/</w:t>
      </w:r>
    </w:p>
    <w:p>
      <w:r>
        <w:t>/</w:t>
      </w:r>
    </w:p>
    <w:p>
      <w:r>
        <w:t>8</w:t>
      </w:r>
    </w:p>
    <w:p>
      <w:r>
        <w:t>2</w:t>
      </w:r>
    </w:p>
    <w:p>
      <w:r>
        <w:t>.8 9./ /</w:t>
      </w:r>
    </w:p>
    <w:p>
      <w:r>
        <w:t>K 7 =</w:t>
      </w:r>
    </w:p>
    <w:p>
      <w:r>
        <w:t>/ 82</w:t>
      </w:r>
    </w:p>
    <w:p>
      <w:r>
        <w:t>:</w:t>
      </w:r>
    </w:p>
    <w:p>
      <w:r>
        <w:t>8 3</w:t>
      </w:r>
    </w:p>
    <w:p>
      <w:r>
        <w:t>8</w:t>
      </w:r>
    </w:p>
    <w:p>
      <w:r>
        <w:t>.4 /8 .</w:t>
      </w:r>
    </w:p>
    <w:p>
      <w:r>
        <w:t>Q 8 / : /</w:t>
      </w:r>
    </w:p>
    <w:p>
      <w:r>
        <w:t>8 9./ = 4</w:t>
      </w:r>
    </w:p>
    <w:p>
      <w:r>
        <w:t>1</w:t>
      </w:r>
    </w:p>
    <w:p>
      <w:r>
        <w:t>1- 1</w:t>
      </w:r>
    </w:p>
    <w:p>
      <w:r>
        <w:t>13 1 /</w:t>
      </w:r>
    </w:p>
    <w:p>
      <w:r>
        <w:t>1 3 19+ 9.: -</w:t>
      </w:r>
    </w:p>
    <w:p>
      <w:r>
        <w:t>/ 1 = / ;: .</w:t>
      </w:r>
    </w:p>
    <w:p>
      <w:r>
        <w:t>22 :</w:t>
      </w:r>
    </w:p>
    <w:p>
      <w:r>
        <w:t>7 E ##= 8 8 2</w:t>
      </w:r>
    </w:p>
    <w:p>
      <w:r>
        <w:t>;: 8 / A&gt; = 2</w:t>
      </w:r>
    </w:p>
    <w:p>
      <w:r>
        <w:t>-8</w:t>
      </w:r>
    </w:p>
    <w:p>
      <w:r>
        <w:t>.28 :</w:t>
      </w:r>
    </w:p>
    <w:p>
      <w:r>
        <w:t>/</w:t>
      </w:r>
    </w:p>
    <w:p>
      <w:r>
        <w:t>8 / :. 3 22 8 / : 2 2</w:t>
      </w:r>
    </w:p>
    <w:p>
      <w:r>
        <w:t>Q 2 7? ?6&gt; =# 8 / 89+ 9.2 8</w:t>
      </w:r>
    </w:p>
    <w:p>
      <w:r>
        <w:t>B 22</w:t>
      </w:r>
    </w:p>
    <w:p>
      <w:r>
        <w:t>E##= : : :</w:t>
      </w:r>
    </w:p>
    <w:p>
      <w:r>
        <w:t>; 2</w:t>
      </w:r>
    </w:p>
    <w:p>
      <w:r>
        <w:t>4/</w:t>
      </w:r>
    </w:p>
    <w:p>
      <w:r>
        <w:t>/ 3 8- 22 - : 8+</w:t>
      </w:r>
    </w:p>
    <w:p>
      <w:r>
        <w:t>8 A&gt;A=</w:t>
      </w:r>
    </w:p>
    <w:p>
      <w:r>
        <w:t>$ 89+ 9. 3 4/</w:t>
      </w:r>
    </w:p>
    <w:p>
      <w:r>
        <w:t>3 9</w:t>
      </w:r>
    </w:p>
    <w:p>
      <w:r>
        <w:t>8 / /</w:t>
      </w:r>
    </w:p>
    <w:p>
      <w:r>
        <w:t>2</w:t>
      </w:r>
    </w:p>
    <w:p>
      <w:r>
        <w:t>2: -</w:t>
      </w:r>
    </w:p>
    <w:p>
      <w:r>
        <w:t>22 8 8</w:t>
      </w:r>
    </w:p>
    <w:p>
      <w:r>
        <w:t>3 8 8 : : H H :/</w:t>
      </w:r>
    </w:p>
    <w:p>
      <w:r>
        <w:t>/ 88</w:t>
      </w:r>
    </w:p>
    <w:p>
      <w:r>
        <w:t>:8/ 8</w:t>
      </w:r>
    </w:p>
    <w:p>
      <w:r>
        <w:t>: : /D88 - 2</w:t>
      </w:r>
    </w:p>
    <w:p>
      <w:r>
        <w:t>8 /</w:t>
      </w:r>
    </w:p>
    <w:p>
      <w:r>
        <w:t>/9 - : 8 : A</w:t>
      </w:r>
    </w:p>
    <w:p>
      <w:r>
        <w:t>4A54</w:t>
      </w:r>
    </w:p>
    <w:p>
      <w:r>
        <w:t>#5675 &gt;A2</w:t>
      </w:r>
    </w:p>
    <w:p>
      <w:r>
        <w:t>38$"M A6KD*&gt;?6KD*= 8 -</w:t>
      </w:r>
    </w:p>
    <w:p>
      <w:r>
        <w:t>8 89+ 9. /</w:t>
      </w:r>
    </w:p>
    <w:p>
      <w:r>
        <w:t>;</w:t>
      </w:r>
    </w:p>
    <w:p>
      <w:r>
        <w:t>8 2</w:t>
      </w:r>
    </w:p>
    <w:p>
      <w:r>
        <w:t>K</w:t>
      </w:r>
    </w:p>
    <w:p>
      <w:r>
        <w:t>2 A&gt;&gt;=</w:t>
      </w:r>
    </w:p>
    <w:p>
      <w:r>
        <w:t>(+( 8</w:t>
      </w:r>
    </w:p>
    <w:p>
      <w:r>
        <w:t>4</w:t>
      </w:r>
    </w:p>
    <w:p>
      <w:r>
        <w:t>2</w:t>
      </w:r>
    </w:p>
    <w:p>
      <w:r>
        <w:t>3 89+ 9. :</w:t>
      </w:r>
    </w:p>
    <w:p>
      <w:r>
        <w:t>8 AE 9E##</w:t>
      </w:r>
    </w:p>
    <w:p>
      <w:r>
        <w:t># 2 3 ;</w:t>
      </w:r>
    </w:p>
    <w:p>
      <w:r>
        <w:t>/</w:t>
      </w:r>
    </w:p>
    <w:p>
      <w:r>
        <w:t>89+ 9.: 3 4/</w:t>
      </w:r>
    </w:p>
    <w:p>
      <w:r>
        <w:t>3</w:t>
      </w:r>
    </w:p>
    <w:p>
      <w:r>
        <w:t>,,,,,, $+</w:t>
      </w:r>
    </w:p>
    <w:p>
      <w:r>
        <w:t>89+ 9.</w:t>
      </w:r>
    </w:p>
    <w:p>
      <w:r>
        <w:t>:</w:t>
      </w:r>
    </w:p>
    <w:p>
      <w:r>
        <w:t>/ 8</w:t>
      </w:r>
    </w:p>
    <w:p>
      <w:r>
        <w:t>+ ,,,,,,</w:t>
      </w:r>
    </w:p>
    <w:p>
      <w:r>
        <w:t>B / -</w:t>
      </w:r>
    </w:p>
    <w:p>
      <w:r>
        <w:t>8</w:t>
      </w:r>
    </w:p>
    <w:p>
      <w:r>
        <w:t>B ; "-</w:t>
      </w:r>
    </w:p>
    <w:p>
      <w:r>
        <w:t>2</w:t>
      </w:r>
    </w:p>
    <w:p>
      <w:r>
        <w:t>B 3</w:t>
      </w:r>
    </w:p>
    <w:p>
      <w:r>
        <w:t>4/ 8</w:t>
      </w:r>
    </w:p>
    <w:p>
      <w:r>
        <w:t>3</w:t>
      </w:r>
    </w:p>
    <w:p>
      <w:r>
        <w:t>,,,,,, A&gt;&gt;=</w:t>
      </w:r>
    </w:p>
    <w:p>
      <w:r>
        <w:t>92</w:t>
      </w:r>
    </w:p>
    <w:p>
      <w:r>
        <w:t>2 38 89+ 9. : / 8A? 2</w:t>
      </w:r>
    </w:p>
    <w:p>
      <w:r>
        <w:t>&gt;8?62 8?62P8&gt;?26= 2 3 ;</w:t>
      </w:r>
    </w:p>
    <w:p>
      <w:r>
        <w:t>2 8 89+ 9.</w:t>
      </w:r>
    </w:p>
    <w:p>
      <w:r>
        <w:t>22</w:t>
      </w:r>
    </w:p>
    <w:p>
      <w:r>
        <w:t>/ - - / 8</w:t>
      </w:r>
    </w:p>
    <w:p>
      <w:r>
        <w:t>3</w:t>
      </w:r>
    </w:p>
    <w:p>
      <w:r>
        <w:t>7 - 7 / 88 /</w:t>
      </w:r>
    </w:p>
    <w:p>
      <w:r>
        <w:t>9 3</w:t>
      </w:r>
    </w:p>
    <w:p>
      <w:r>
        <w:t>" 8 - E /-7</w:t>
      </w:r>
    </w:p>
    <w:p>
      <w:r>
        <w:t>/ :2 83 43 4 8</w:t>
      </w:r>
    </w:p>
    <w:p>
      <w:r>
        <w:t>9/</w:t>
      </w:r>
    </w:p>
    <w:p>
      <w:r>
        <w:t>38 :</w:t>
      </w:r>
    </w:p>
    <w:p>
      <w:r>
        <w:t>.4/- ? - 7</w:t>
      </w:r>
    </w:p>
    <w:p>
      <w:r>
        <w:t>/</w:t>
      </w:r>
    </w:p>
    <w:p>
      <w:r>
        <w:t>4 8 /</w:t>
      </w:r>
    </w:p>
    <w:p>
      <w:r>
        <w:t>// 2 : ; / 2/ # / 9 - : + : 9</w:t>
      </w:r>
    </w:p>
    <w:p>
      <w:r>
        <w:t>A-7 8 22</w:t>
      </w:r>
    </w:p>
    <w:p>
      <w:r>
        <w:t>/ ;</w:t>
      </w:r>
    </w:p>
    <w:p>
      <w:r>
        <w:t>/</w:t>
      </w:r>
    </w:p>
    <w:p>
      <w:r>
        <w:t>HH H H/ 8 9./ / : L/</w:t>
      </w:r>
    </w:p>
    <w:p>
      <w:r>
        <w:t>4&gt;54</w:t>
      </w:r>
    </w:p>
    <w:p>
      <w:r>
        <w:t>#5675 8</w:t>
      </w:r>
    </w:p>
    <w:p>
      <w:r>
        <w:t>/</w:t>
      </w:r>
    </w:p>
    <w:p>
      <w:r>
        <w:t>8 8 / :8</w:t>
      </w:r>
    </w:p>
    <w:p>
      <w:r>
        <w:t>2 &lt;/ .4 /- 9 ?-7 / = 28</w:t>
      </w:r>
    </w:p>
    <w:p>
      <w:r>
        <w:t>:8 / :</w:t>
      </w:r>
    </w:p>
    <w:p>
      <w:r>
        <w:t>/3 43</w:t>
      </w:r>
    </w:p>
    <w:p>
      <w:r>
        <w:t>/ / 9 A- 7 2</w:t>
      </w:r>
    </w:p>
    <w:p>
      <w:r>
        <w:t>8 :</w:t>
      </w:r>
    </w:p>
    <w:p>
      <w:r>
        <w:t>.4/- E /- 7 8 /</w:t>
      </w:r>
    </w:p>
    <w:p>
      <w:r>
        <w:t>;3 9</w:t>
      </w:r>
    </w:p>
    <w:p>
      <w:r>
        <w:t>+ / 2</w:t>
      </w:r>
    </w:p>
    <w:p>
      <w:r>
        <w:t>?-7 $ / - -8</w:t>
      </w:r>
    </w:p>
    <w:p>
      <w:r>
        <w:t>/ 8</w:t>
      </w:r>
    </w:p>
    <w:p>
      <w:r>
        <w:t>; / ?-7 A- 7 / ; / 3</w:t>
      </w:r>
    </w:p>
    <w:p>
      <w:r>
        <w:t>2 8 ;:2 . 88 9 / - - 8 / 89+ 9. : /7 8 &lt;$"M6E??56 E6$"M A -5--A7=; 2</w:t>
      </w:r>
    </w:p>
    <w:p>
      <w:r>
        <w:t>2 / 8 $ 2 8 2</w:t>
      </w:r>
    </w:p>
    <w:p>
      <w:r>
        <w:t>8 / 2</w:t>
      </w:r>
    </w:p>
    <w:p>
      <w:r>
        <w:t>8 8</w:t>
      </w:r>
    </w:p>
    <w:p>
      <w:r>
        <w:t>3 +3</w:t>
      </w:r>
    </w:p>
    <w:p>
      <w:r>
        <w:t>B</w:t>
      </w:r>
    </w:p>
    <w:p>
      <w:r>
        <w:t>: 2 8 / 8:4 8 : 2 3 8 :</w:t>
      </w:r>
    </w:p>
    <w:p>
      <w:r>
        <w:t>8 -; *( )8 : / 2</w:t>
      </w:r>
    </w:p>
    <w:p>
      <w:r>
        <w:t>.</w:t>
      </w:r>
    </w:p>
    <w:p>
      <w:r>
        <w:t>8</w:t>
      </w:r>
    </w:p>
    <w:p>
      <w:r>
        <w:t>3</w:t>
      </w:r>
    </w:p>
    <w:p>
      <w:r>
        <w:t>9 8 /</w:t>
      </w:r>
    </w:p>
    <w:p>
      <w:r>
        <w:t>&lt; 7 AEA EE#= RRRRR</w:t>
      </w:r>
    </w:p>
    <w:p>
      <w:r>
        <w:t>454</w:t>
      </w:r>
    </w:p>
    <w:p>
      <w:r>
        <w:t>#5675 $ ',</w:t>
      </w:r>
    </w:p>
    <w:p>
      <w:r>
        <w:t>- .!/#- ' / - ; (,,,,,, 8 ,,,,,,</w:t>
      </w:r>
    </w:p>
    <w:p>
      <w:r>
        <w:t>/ "- .</w:t>
      </w:r>
    </w:p>
    <w:p>
      <w:r>
        <w:t>#5,,,,,, &amp;/"- $</w:t>
      </w:r>
    </w:p>
    <w:p>
      <w:r>
        <w:t>8</w:t>
      </w:r>
    </w:p>
    <w:p>
      <w:r>
        <w:t>,%!&amp;!0&amp;1!&amp;- ( # 2 8 / 89+ 9. : 2 / (,,,,,, 3 8 8A?2 / 36@.A-7</w:t>
      </w:r>
    </w:p>
    <w:p>
      <w:r>
        <w:t>,,,,,, : 2 ,,,,,, ,,,,,, $ ,,,,,, (#</w:t>
      </w:r>
    </w:p>
    <w:p>
      <w:r>
        <w:t>,,,,,, $,,,,,,3 +3(,,,,,, B</w:t>
      </w:r>
    </w:p>
    <w:p>
      <w:r>
        <w:t>: 2 8 / 8: 8 : 2 *(#</w:t>
      </w:r>
    </w:p>
    <w:p>
      <w:r>
        <w:t>,,,,,, $,,,,,,</w:t>
      </w:r>
    </w:p>
    <w:p>
      <w:r>
        <w:t>.</w:t>
      </w:r>
    </w:p>
    <w:p>
      <w:r>
        <w:t>8623</w:t>
      </w:r>
    </w:p>
    <w:p>
      <w:r>
        <w:t>9 8 / (,,,,,, +('-</w:t>
      </w:r>
    </w:p>
    <w:p>
      <w:r>
        <w:t>23!- 0' ')$' K0* MM S 0M T$DT&amp;M ;:K0M</w:t>
      </w:r>
    </w:p>
    <w:p>
      <w:r>
        <w:t>D#U$:22</w:t>
      </w:r>
    </w:p>
    <w:p>
      <w:r>
        <w:t>F ' ')$'</w:t>
      </w:r>
    </w:p>
    <w:p>
      <w:r>
        <w:t>:22F M</w:t>
      </w:r>
    </w:p>
    <w:p>
      <w:r>
        <w:t>D#U$</w:t>
      </w:r>
    </w:p>
    <w:p>
      <w:r>
        <w:t>! "</w:t>
      </w:r>
    </w:p>
    <w:p>
      <w:r>
        <w:t># $ % &amp; '(%)*+,$-.</w:t>
      </w:r>
    </w:p>
    <w:p>
      <w:r>
        <w:t>454</w:t>
      </w:r>
    </w:p>
    <w:p>
      <w:r>
        <w:t>#5675 ' $ $(%)- % $</w:t>
      </w:r>
    </w:p>
    <w:p>
      <w:r>
        <w:t>( % .(/$</w:t>
      </w:r>
    </w:p>
    <w:p>
      <w:r>
        <w:t>0 (%)</w:t>
      </w:r>
    </w:p>
    <w:p>
      <w:r>
        <w:t>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