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ACJC/886/2016 vom 24. Juni 2016</w:t>
      </w:r>
    </w:p>
    <w:p>
      <w:r>
        <w:t>GE Cour de justice, 2016-06-24, DE</w:t>
      </w:r>
    </w:p>
    <w:p>
      <w:r>
        <w:rPr>
          <w:b/>
        </w:rPr>
        <w:t xml:space="preserve">Quelle: </w:t>
      </w:r>
      <w:r>
        <w:t>https://mcp.opencaselaw.ch/entscheid/ge_gerichte_ACJC_886_2016</w:t>
      </w:r>
    </w:p>
    <w:p>
      <w:r>
        <w:t>FR: GE_GERICHTE ACJC/886/2016 du 24 juin 2016</w:t>
      </w:r>
    </w:p>
    <w:p>
      <w:r>
        <w:t>IT: GE_GERICHTE ACJC/886/2016 del 24 giugno 2016</w:t>
      </w:r>
    </w:p>
    <w:p>
      <w:pPr>
        <w:pStyle w:val="Heading2"/>
      </w:pPr>
      <w:r>
        <w:t>Volltext</w:t>
      </w:r>
    </w:p>
    <w:p>
      <w:r>
        <w:t>Décisions | Sommaires Aller au contenu principal Looking for: (predictive search) Rechercher When autocomplete results are available use up and down arrows to review and enter to select. Touch device users, explore by touch or with swipe gestures. Décisions | Sommaires Décision Année de la décision 2026 2025 2024 2023 2022 2021 2020 2019 2018 2017 2016 2015 2014 2013 2012 2011 2010 2009 2008 2007 2006 2005 2004 2003 2002 2001 2000 1999 1998 1997 1996 1995 1994 1993 Résultat Résultat ACCORD ADMIS CONFIRME IRRECEVABLE JUGE MODIFIE RAYEE REJETE RENVOYE RETIRE Procédure Année de la procédure 2026 2025 2024 2023 2022 2021 2020 2019 2018 2017 2016 2015 2014 2013 2012 2011 2010 2009 2008 2007 2006 2005 2004 2003 2002 2001 2000 1999 1998 1997 1996 1995 1994 1993 1992 1991 1990 1989 1988 1987 1986 1985 1984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C/19373/2015 ACJC/886/2016 du 24.06.2016 sur OSQ/1/2016 ( SQP ) , CONFIRME Recours TF déposé le 24.06.2016, rendu le 03.02.2017, DROIT CIVIL, 5A_568/2016 Descripteurs : DÉCISION EXÉCUTOIRE ; SÉQUESTRE(LP) ; SÛRETÉS ; EXÉCUTION FORCÉE ; POURSUITE POUR DETTES ; COMPÉTENCE RATIONE LOCI ; OPPOSITION(PROCÉDURE); ORDONNANCE DE SÉQUESTRE ; PREUVE ILLICITE ; SAUVEGARDE DU SECRET ; PROCÉDURE PÉNALE ; PREUVE FACILITÉE ; PRINCIPE DE LA TRANSPARENCE(SOCIÉTÉ) Normes : CL.47; CPC.152; LP.272.1.3; LP.273; En fait En droit Par ces motifs RÉPUBLIQUE ET CANTON DE GENÈVE POUVOIR JUDICIAIRE C/19373/2015 ACJC/886/2016 ARRÊT DE LA COUR DE JUSTICE Chambre civile du VENDREDI 24 JUIN 2016 Entre A.______ FOUNDATION , sans siège connu, B.______ LTD , sans siège connu, C.______ LTD , sans siège connu, recourantes contre une ordonnance de séquestre rendue par le Tribunal de première instance de ce canton le 15 janvier 2016, comparant par Me T.______ et Me S.______, avocats, 5, rue Jacques-Balmat, case postale 5839, 1211 Genève 11, en l'étude desquels elles font élection de domicile, et D.______ EN LIQUIDATION , agissant par son liquidateur ______, intimée, comparant par Me Yves Klein, avocat, 3, place du Molard, 1204 Genève, en l'étude duquel elle fait élection de domicile. Le présent arrêt est communiqué aux parties, ainsi qu'aux Offices des poursuites à Genève et à Zurich, par plis recommandés du 04.07.2016.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