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ACJC/880/2025 vom 27. Juni 2025</w:t>
      </w:r>
    </w:p>
    <w:p>
      <w:r>
        <w:t>GE Cour de justice, 2025-06-27, FR</w:t>
      </w:r>
    </w:p>
    <w:p>
      <w:r>
        <w:rPr>
          <w:b/>
        </w:rPr>
        <w:t xml:space="preserve">Quelle: </w:t>
      </w:r>
      <w:r>
        <w:t>https://mcp.opencaselaw.ch/entscheid/ge_gerichte_ACJC_880_2025</w:t>
      </w:r>
    </w:p>
    <w:p>
      <w:r>
        <w:t>FR: GE_GERICHTE ACJC/880/2025 du 27 juin 2025</w:t>
      </w:r>
    </w:p>
    <w:p>
      <w:r>
        <w:t>IT: GE_GERICHTE ACJC/880/2025 del 27 giugno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1er juillet 2025.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 maladie] ______ ______ C/7503/2025 ACJC/880/2025 DU VENDREDI 27 JUIN 2025 Vu le jugement JTPI/7013/2025 du 5 juin 2025 prononçant la faillite de A______ (ch. 1 du dispositif); Vu le recours contre ledit jugement formé le 26 juin 2025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JTPI/7013/2025 rendu par le Tribunal de première instance le 5 juin 2025 dans la cause C/7503/2025-22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Cédric-Laurent MICHEL, président ad interim; Madame Paola CAMPOMAGNANI, Madame Fabienne GEISINGER-MARIETHOZ, juges; Madame Barbara NEVEUX,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