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ACJC/85/2020 vom 16. Januar 2020</w:t>
      </w:r>
    </w:p>
    <w:p>
      <w:r>
        <w:t>GE Cour de justice, 2020-01-16, FR</w:t>
      </w:r>
    </w:p>
    <w:p>
      <w:r>
        <w:rPr>
          <w:b/>
        </w:rPr>
        <w:t xml:space="preserve">Quelle: </w:t>
      </w:r>
      <w:r>
        <w:t>https://mcp.opencaselaw.ch/entscheid/ge_gerichte_ACJC_85_2020</w:t>
      </w:r>
    </w:p>
    <w:p>
      <w:r>
        <w:t>FR: GE_GERICHTE ACJC/85/2020 du 16 janvier 2020</w:t>
      </w:r>
    </w:p>
    <w:p>
      <w:r>
        <w:t>IT: GE_GERICHTE ACJC/85/2020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- 4/7 -</w:t>
      </w:r>
    </w:p>
    <w:p>
      <w:r>
        <w:t>C/21918/2019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w:t>
      </w:r>
    </w:p>
    <w:p>
      <w:r>
        <w:t>- 5/7 -</w:t>
      </w:r>
    </w:p>
    <w:p>
      <w:r>
        <w:t>C/21918/2019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w:t>
      </w:r>
    </w:p>
    <w:p>
      <w:r>
        <w:t>- 6/7 -</w:t>
      </w:r>
    </w:p>
    <w:p>
      <w:r>
        <w:t>C/21918/2019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F______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F______ SA,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31 mai 2019, ne permet pas de retenir, même sous l'angle de la vraisemblance, que C______ était employé de la société D______ SA à Genève au jour du dépôt de la requête de séquestre.</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- 7/7 -</w:t>
      </w:r>
    </w:p>
    <w:p>
      <w:r>
        <w:t>C/21918/2019 PAR CES MOTIFS, La Chambre civile : A la forme : Déclare recevable le recours interjeté le 19 décembre 2019 par A______ SA contre l'ordonnance SQ/1262/2019 rendue le 9 décembre 2019 par le Tribunal de première instance dans la cause C/21918/2019-4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