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ACJC/858/2016 vom 5. Juli 2016</w:t>
      </w:r>
    </w:p>
    <w:p>
      <w:r>
        <w:t>GE Cour de justice, 2016-07-05, FR</w:t>
      </w:r>
    </w:p>
    <w:p>
      <w:r>
        <w:rPr>
          <w:b/>
        </w:rPr>
        <w:t xml:space="preserve">Quelle: </w:t>
      </w:r>
      <w:r>
        <w:t>https://mcp.opencaselaw.ch/entscheid/ge_gerichte_ACJC_858_2016</w:t>
      </w:r>
    </w:p>
    <w:p>
      <w:r>
        <w:t>FR: GE_GERICHTE ACJC/858/2016 du 5 juillet 2016</w:t>
      </w:r>
    </w:p>
    <w:p>
      <w:r>
        <w:t>IT: GE_GERICHTE ACJC/858/2016 del 5 luglio 2016</w:t>
      </w:r>
    </w:p>
    <w:p>
      <w:pPr>
        <w:pStyle w:val="Heading2"/>
      </w:pPr>
      <w:r>
        <w:t>Erwägungen</w:t>
      </w:r>
    </w:p>
    <w:p>
      <w:r>
        <w:rPr>
          <w:b/>
        </w:rPr>
        <w:t>E. 1.1</w:t>
      </w:r>
    </w:p>
    <w:p>
      <w:r>
        <w:t>La décision ordonnant la suspension de la cause est une mesure d'instruction qui peut, conformément à l'art. 126 al. 2 CPC, faire l'objet du recours de l'art. 319 let. b ch. 1 CPC (GSCHWEND/BORNATICO, in Basler Kommentar, Schweizerische Zivilprozessordnung, SPÜHLER/TENCHIO/INFANGER [éd.], 2ème éd., 2013, n° 17a ad art. 126 CPC). La décision de refus de suspension ne peut, en revanche, faire l'objet que du recours de l'art. 319 let. b ch. 2 CPC, le recourant devant démontrer le préjudice difficilement réparable résultant du refus de suspendre (HALDY, in Code de procédure civile commenté, BOHNET/HALDY/JEANDIN/SCHWEIZER/TAPPY [éd.], 2011, n° 9 ad art. 126 CPC; STAEHELIN, in Kommentar zur Schweizerischen Zivilprozessordnung [ZPO], SUTTER-SOMM/HASENBÖHLER/LEUENBERGER [éd.], 2ème éd., 2013, n° 8 ad art. 126 CPC; GSCHWEND/BORNATICO, loc. cit.; COLOMBINI, Condensé de la jurisprudence fédérale et vaudoise relative à l'appel et au recours en matière civile, in JdT 2013 III p. 131 ss, 157). Le recours, écrit et motivé, doit être introduit dans les dix jours à compter de la notification de la décision motivée (art. 321 al. 2 CPC).</w:t>
      </w:r>
    </w:p>
    <w:p>
      <w:r>
        <w:t>- 4/7 -</w:t>
      </w:r>
    </w:p>
    <w:p>
      <w:r>
        <w:t>C/9873/2015</w:t>
      </w:r>
    </w:p>
    <w:p>
      <w:r>
        <w:rPr>
          <w:b/>
        </w:rPr>
        <w:t>E. 1.2</w:t>
      </w:r>
    </w:p>
    <w:p>
      <w:r>
        <w:t>En l'espèce, l'ordonnance attaquée refuse la suspension. Seul la voie du recours prévu à l'art. 319 let. b ch. 2 CPC est donc ouverte. Le recours a été introduit dans les délai et forme (art. 130, 131 et 145 al. 1 let. a CPC) prescrits par la loi. Il est ainsi recevable sous cet angle.</w:t>
      </w:r>
    </w:p>
    <w:p>
      <w:r>
        <w:rPr>
          <w:b/>
        </w:rPr>
        <w:t>E. 1.3</w:t>
      </w:r>
    </w:p>
    <w:p>
      <w:r>
        <w:t>La pièce nouvelle produite par le recourant devant la Cour est irrecevable (art. 326 al. 1 CPC).</w:t>
      </w:r>
    </w:p>
    <w:p>
      <w:r>
        <w:rPr>
          <w:b/>
        </w:rPr>
        <w:t>E. 2</w:t>
      </w:r>
    </w:p>
    <w:p>
      <w:r>
        <w:t>Reste à déterminer si l'ordonnance querellée est susceptible de causer un préjudice difficilement réparable aux recourants (art. 319 let. b ch. 2 CPC).</w:t>
      </w:r>
    </w:p>
    <w:p>
      <w:r>
        <w:rPr>
          <w:b/>
        </w:rPr>
        <w:t>E. 2.1</w:t>
      </w:r>
    </w:p>
    <w:p>
      <w:r>
        <w:t>La notion de "préjudice difficilement réparable" est plus large que celle de "préjudice irréparable" au sens de l'art. 93 al. 1 let. a LTF (ATF 138 III 378 consid. 6.3; 137 III 380 consid. 2.2 in SJ 2012 I 73; arrêt du Tribunal fédéral 5D_211/2011 du 30 mars 2012 consid. 6.3; ACJC/464/2015 du 24 avril 2015 consid. 2.2; FREIBURGHAUS/AFHELDT, in Kommentar zur Schweizerischen Zivilprozessordnung [ZPO], SUTTER-SOMM/HASENBÖHLER/LEUENBERGER [éd.], 2ème éd., 2013, n° 13 ad art. 319 CPC). La notion de préjudice difficilement réparable vise un inconvénient de nature juridique ou des désavantages de fait. Est ainsi considérée comme "préjudice difficilement réparable", toute incidence dommageable (y compris financière ou temporelle), pourvu qu'elle soit difficilement réparable. L'instance supérieure doit se montrer exigeante, voire restrictive, avant d'admettre l'accomplissement de cette condition, sous peine d'ouvrir le recours à toute décision ou ordonnance d'instruction, ce que le législateur a clairement exclu (ACJC/464/2015 du 24 avril 2015 consid. 2.2; JEANDIN, in Code de procédure civile commenté, BOHNET/ HALDY/JEANDIN/SCHWEIZER/TAPPY [éd.], 2011, n° 22 ad art. 319 CPC; COLOMBINI, op. cit., in JdT 2013 III p. 155). Une simple prolongation de la procédure ou un accroissement des frais ne constitue pas un préjudice difficilement réparable (ACJC/464/2015 du 24 avril 2015 consid. 2.2; ACJC/231/2015 du 17 février 2015 consid. 2.1; SPÜHLER, in Basler Kommentar, Schweizerische Zivil-prozessordnung, 2ème éd., 2013, n° 7 ad art. 319 CPC; HOFFMANN-NOWOTNY, in ZPO-Rechtsmittel, Berufung und Beschwerde, KUNZ/HOFFMANN-NOWOTNY/STAUBER [éd], 2013, n° 25 ad art. 319 CPC). Le préjudice sera ainsi considéré comme difficilement réparable s'il ne peut pas être supprimé ou seulement partiellement, même dans l'hypothèse d'une décision finale favorable au recourant (REICH, in Schweizerische Zivilprozessordnung (ZPO), Baker &amp; Makenzie [éd], 2010, n. 8 ad art. 319 CPC).</w:t>
      </w:r>
    </w:p>
    <w:p>
      <w:r>
        <w:t>- 5/7 -</w:t>
      </w:r>
    </w:p>
    <w:p>
      <w:r>
        <w:t>C/9873/2015 Lorsque la condition du préjudice difficilement réparable n'est pas remplie, la décision incidente ne pourra être attaquée qu'avec le jugement rendu au fond (Message du Conseil fédéral relatif au CPC, FF 2006 6841, p. 6984; BRUNNER, Schweizerische Zivilprozessordung, 2010, n. 13 ad art. 319 ZPO; BLICKENSTORFER, in Schweizerische Zivilprozessordnung [ZPO], BRUNNER/ GASSER/SCHWANDER [éd.], 2011, n. 40 ad art. 319 CPC; ACJC/464/2015 du 24 avril 2015 consid. 2.2) Il appartient au recourant d'alléguer et d'établir la possibilité que la décision incidente lui cause un préjudice difficilement réparable, à moins que cela ne fasse d'emblée aucun doute (par analogie ATF 134 III 426 consid. 1.2 et 133 III 629 consid. 2.3.1; HALDY, Code de procédure civile commenté, op. cit., n. 9 ad art. 126 CPC).</w:t>
      </w:r>
    </w:p>
    <w:p>
      <w:r>
        <w:rPr>
          <w:b/>
        </w:rPr>
        <w:t>E. 2.2</w:t>
      </w:r>
    </w:p>
    <w:p>
      <w:r>
        <w:t>En l'espèce, le recourant soutient que des décisions contradictoires dans les procédures civile et pénale, dans lesquelles il a requis une expertise du titre argué de faux dont se prévaut l'intimée pour fonder sa créance, l'obligeraient à agir en révision contre l'une ou l'autre des décisions et causerait des coûts et des retards importants. Il ne démontre toutefois pas en quoi le refus de suspendre lui causerait un préjudice difficilement réparable, dans la mesure où la simple prolongation de la procédure ou un accroissement des frais ne constituent pas un tel préjudice. Les éventuelles conséquences du refus de suspendre la présente procédure ne paraissent par ailleurs pas difficiles à réparer dans le cours ultérieur de la procédure, dès lors que le Tribunal aura la possibilité de répéter si nécessaire un acte d'instruction, ou d'ordonner l'apport de certains éléments de la procédure pénale. Le recourant disposera enfin, à l'encontre du jugement qui sera rendu sur le fond, d'une voie de recours dans le cadre de laquelle il pourra, le cas échéant, contester le refus de suspendre la procédure. Ses droits n'apparaissent ainsi pas menacés de conséquences dommageables. Il s'ensuit que le refus de suspendre la procédure civile n'est pas de nature à causer au recourant un préjudice difficilement réparable. Partant, son recours est irrecevable, la condition de l'art. 319 let. b ch. 2 CPC n'étant pas remplie.</w:t>
      </w:r>
    </w:p>
    <w:p>
      <w:r>
        <w:rPr>
          <w:b/>
        </w:rPr>
        <w:t>E. 3</w:t>
      </w:r>
    </w:p>
    <w:p>
      <w:r>
        <w:t>Le recourant, qui succombe, sera condamné aux frais judiciaires du recours, arrêtés à 1'000 fr., y compris l'émolument relatif à la décision sur requête d'effet suspensif (art. 104 al. 1, 105 al. 1 et 106 al. 1 CPC; art. 12, 13, 23 et 41 du Règlement fixant le tarif des greffes en matière civile [RTFMC; E 1 05.10]). Ils sont couverts par l'avance de même montant opérée par le recourant, laquelle reste acquise à l'Etat de Genève (art. 111 al. 1 CPC).</w:t>
      </w:r>
    </w:p>
    <w:p>
      <w:r>
        <w:t>- 6/7 -</w:t>
      </w:r>
    </w:p>
    <w:p>
      <w:r>
        <w:t>C/9873/2015 Le recourant sera en outre condamné aux dépens de l'intimée, arrêtés à 1'800 fr., débours et TVA inclus (art. 95 al. 3 let. c, 104 al. 1, 105 al. 2 et 106 al. 1 CPC; art. 85, 87 et 90 RTFMC; art. 23 al. 1, 25 et 26 LaCC).</w:t>
      </w:r>
    </w:p>
    <w:p>
      <w:r>
        <w:rPr>
          <w:b/>
        </w:rPr>
        <w:t>E. 4</w:t>
      </w:r>
    </w:p>
    <w:p>
      <w:r>
        <w:t>S'agissant d'une décision incidente, la voie du recours en matière civile est ouverte devant le Tribunal fédéral selon les modalités de l'art. 93 al. 1 LTF, les motifs de recours étant limités selon l'art. 98 LTF (ATF 135 II 30 consid. 1.3.4; 134 III 426 consid. 1.3.1; arrêt du Tribunal fédéral 5A_942/2012 du 21 décembre 2012). * * * * * *</w:t>
      </w:r>
    </w:p>
    <w:p>
      <w:r>
        <w:t>- 7/7 -</w:t>
      </w:r>
    </w:p>
    <w:p>
      <w:r>
        <w:t>C/9873/2015 PAR CES MOTIFS, La Chambre civile : Déclare irrecevable le recours interjeté par A______ contre l'ordonnance ORTPI/101/2016 rendue le 10 février 2016 par le Tribunal de première instance dans la cause C/9873/2015-8. Arrête les frais judiciaires du recours à 1'000 fr., les met à la charge de A______ et les compense avec l'avance fournie, qui reste acquise à l'Etat de Genève. Condamne A______ à verser 1'800 fr. à B______ à titre de dépens de recours. Siégeant : Madame Florence KRAUSKOPF, présidente; Monsieur Ivo BUETTI, Madame Ursula ZEHETBAUER GHAVAMI, juges; Madame Marie NIERMARECHAL, greffière. La présidente : Florence KRAUSKOPF</w:t>
      </w:r>
    </w:p>
    <w:p>
      <w:r>
        <w:t>La greffière : Marie NIERMARECHAL</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