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ACJC/856/2021 vom 30. Juni 2021</w:t>
      </w:r>
    </w:p>
    <w:p>
      <w:r>
        <w:t>GE Cour de justice, 2021-06-30, FR</w:t>
      </w:r>
    </w:p>
    <w:p>
      <w:r>
        <w:rPr>
          <w:b/>
        </w:rPr>
        <w:t xml:space="preserve">Quelle: </w:t>
      </w:r>
      <w:r>
        <w:t>https://mcp.opencaselaw.ch/entscheid/ge_gerichte_ACJC_856_2021</w:t>
      </w:r>
    </w:p>
    <w:p>
      <w:r>
        <w:t>FR: GE_GERICHTE ACJC/856/2021 du 30 juin 2021</w:t>
      </w:r>
    </w:p>
    <w:p>
      <w:r>
        <w:t>IT: GE_GERICHTE ACJC/856/2021 del 30 giugno 2021</w:t>
      </w:r>
    </w:p>
    <w:p>
      <w:pPr>
        <w:pStyle w:val="Heading2"/>
      </w:pPr>
      <w:r>
        <w:t>Erwägungen</w:t>
      </w:r>
    </w:p>
    <w:p>
      <w:r>
        <w:rPr>
          <w:b/>
        </w:rPr>
        <w:t>E. 10</w:t>
      </w:r>
    </w:p>
    <w:p>
      <w:r>
        <w:t>décembre 2019, le divorce de A______ et B______. Il a notamment condamné A______ à verser à B______ les sommes de EUR 3'680.- et de 68'893 fr. (chiffre 7 du dispositif) et dit que, pour le surplus, le régime matrimonial des parties était liquidé (ch. 8). La liquidation du régime matrimonial a porté principalement sur la villa de C______ (France), propriété de A______. Le Tribunal a retenu que B______ avait investi certains montants en vue de l'acquisition et de l'amélioration de ladite villa de sorte que les sommes de EUR 3'680.- et de 68'893 fr. lui étaient dues par A______, au titre de la restitution de ses apports. Il ne ressort pas du jugement entrepris que A______ ait sollicité des arriérés de contributions d'entretien à titre de dettes entre époux. e. Par arrêt ACJC/190/2021, la Cour a modifié le chiffre 7 du jugement de divorce et condamné A______ à verser à B______ les sommes de 1'400 euros et 51'139 fr. 80, à titre de liquidation du régime matrimonial et des rapports patrimoniaux entre les époux et a confirmé le jugement entrepris pour le surplus.</w:t>
      </w:r>
    </w:p>
    <w:p>
      <w:r>
        <w:t>- 4/11 -</w:t>
      </w:r>
    </w:p>
    <w:p>
      <w:r>
        <w:t>C/25602/2019 f. Par acte adressé au Tribunal de première instance le 12 novembre 2019 en vue de conciliation, A______ a conclu, sous suite de frais et dépens, à ce que B______ soit condamné à lui payer un montant de 21'475 fr. 60, avec intérêts à 5% dès le 1er décembre 2013. g. A la suite de la tentative échouée de conciliation, A______ a conclu, par acte introduit le 11 février 2020 au Tribunal, à ce que B______ soit condamné à lui verser un montant de 28'866 fr. 30, avec intérêts à 5% dès le 1er décembre 2013 à titre d'arriérés des contributions d'entretien fixées pour l'année 2013, sous suite de frais et dépens. Dans sa demande, elle a indiqué qu'à la suite de l'audience de conciliation, elle avait "repri[s] méticuleusement l'analyse des versements effectués par Monsieur B______ en vue de l'introduction d'une demande en paiement" et qu'elle s'était "aperç[u] ainsi que Monsieur B______ ne s'était pas acquitté des mensualités du crédit en lien avec le prêt consenti par [la banque] D______, ceci avec effet dès 2013". Ainsi, la somme réclamée était augmentée de 7'388 fr. 90, ce qui portait à 28'866 fr. 30 l'arriéré de pension dû pour 2013. Elle a renvoyé le Tribunal aux décomptes établis par ses soins à l'appui de sa requête relatant les versements effectués par B______ de janvier 2013 à décembre 2013. h. Par mémoire responsif du 27 avril 2020, B______ a conclu au déboutement de A______ de toutes ses conclusions, avec suite de frais et dépens. Il a notamment soulevé le défaut de légitimation active de A______ concernant ses deux filles devenues majeures avant le dépôt de la demande et la prescription des prétentions de ces dernières (non interrompue par le dépôt du commandement de payer par leur mère après leur majorité) ainsi que l'absence d'arriérés de contribution d'entretien pour l'année 2013, B______ s'étant acquitté d'un montant de 70'703 fr. 98 en 2013 à titre de contribution à l'entretien de la famille. i. Par ordonnance du 12 mai 2020, le Tribunal a refusé d'ordonner un second échange d'écritures et a fixé des débats d'instruction. j. Lors de l'audience de débats d'instruction du 29 mai 2020, A______ a réduit ses prétentions à la somme de 27'447 fr. 88. Elle a exposé que les paiements non effectués auprès de la banque D______ étaient réclamés dans la procédure de divorce pendante entre les parties. La somme de 7'000 fr. correspondante avait ainsi été prise en compte par le Tribunal dans la fixation du montant de 69'000 fr. auquel il était parvenu, concernant la liquidation du régime matrimonial. Les parties ont sollicité l'audition de B______ sur certains de leurs allégués, sur quoi le Tribunal a réservé la suite de la procédure.</w:t>
      </w:r>
    </w:p>
    <w:p>
      <w:r>
        <w:t>k. Par ordonnance ORTPI/492/2020, le Tribunal a rejeté les offres de preuve des</w:t>
      </w:r>
    </w:p>
    <w:p>
      <w:r>
        <w:t>- 5/11 -</w:t>
      </w:r>
    </w:p>
    <w:p>
      <w:r>
        <w:t>C/25602/2019 parties et fixé une audience de plaidoiries finales, qu'il a transformé en plaidoiries écrites.</w:t>
      </w:r>
    </w:p>
    <w:p>
      <w:r>
        <w:t>l. Dans ses plaidoiries finales écrites du 14 juillet 2020, A______ a notamment indiqué qu'elle avait faussement attribué à B______ des paiements effectués au titre de la propriété de C______ (France), exposant qu'un montant de l'ordre de 7'000 fr. avait été retenu par le juge du divorce au titre d'investissement de B______ dans ladite propriété.</w:t>
      </w:r>
    </w:p>
    <w:p>
      <w:r>
        <w:t>L'arriéré dû à titre de contribution d'entretien pour l'année 2013 était donc de 21'475 fr. se décomposant à hauteur de 16'529 fr. 18 en faveur d'elle-même, 1'073 fr. 91 en faveur de G______ et 984 fr. 60 en faveur de E______ et F______, soit 1'969 fr. 20 pour les deux (montant totalisant en réalité une somme de 19'571 fr. 38).</w:t>
      </w:r>
    </w:p>
    <w:p>
      <w:r>
        <w:t>m. Dans ses plaidoiries finales écrites du 14 juillet 2020, B______ a persisté dans ses conclusions. D. Dans la décision querellée, le Tribunal a considéré que la demande en paiement de l'appelante portait sur le même objet que le jugement sur mesures protectrices de l'union conjugale du 30 octobre 2013, ce qui rendait la demande irrecevable au sens de l'article 59 al. 1 et 2 let. e CPC.</w:t>
      </w:r>
    </w:p>
    <w:p>
      <w:r>
        <w:t>Le Tribunal a ensuite relevé que même s'il fallait considérer que les 7'388 fr. 90 réclamés ne constituaient pas un arriéré de contribution d'entretien, ce qui n'était pas clair étant donné que la demanderesse indiquait, d'une part, qu'il s'agissait d'un arriéré de contribution d'entretien dû pour l'année 2013 et, d'autre part, qu'il s'agissait de mensualités de crédit en lien avec un prêt de D______, la demande serait tout autant irrecevable s'agissant de ces 7'388 fr. 90. En effet, si ce dernier montant ne constituait pas un arriéré de contribution d'entretien, il ne saurait y avoir connexité avec la demande principale au sens de l'art. 227 al. 1 CPC. Dans ces circonstances, il n'y avait pas lieu d'examiner la problématique de la légitimation active ni celle de la prescription ni la question de savoir si en ne réclamant pas le paiement de 28'866 fr. 30 dans le cadre de la procédure de divorce au titre de dettes entre époux, la demanderesse avait renoncé à sa créance. EN DROIT 1. 1.1 L'appel est recevable contre les décisions finales de première instance (art. 308 al. 1 let. a CPC), dans les causes non patrimoniales et dans les causes patrimoniales dont la valeur litigieuse est, comme en l'espèce, supérieure à 10'000 fr. (art. 308 al. 2 CPC).</w:t>
      </w:r>
    </w:p>
    <w:p>
      <w:r>
        <w:t>- 6/11 -</w:t>
      </w:r>
    </w:p>
    <w:p>
      <w:r>
        <w:t>C/25602/2019</w:t>
      </w:r>
    </w:p>
    <w:p>
      <w:r>
        <w:t>Le jugement qui admet l’irrecevabilité est une décision finale mettant fin au procès (JEANDIN, in Commentaire romand, Code de procédure civile, 2ème éd. 2019, n. 9 ad art. 308 CPC). Interjeté dans le délai légal et selon la forme prescrite (art. 130, 131, 142 al. 1 et 3 et 311 al. 1 CPC), l'appel est recevable. 1.2 La Cour revoit la cause avec un plein pouvoir d'examen (art. 310 CPC). La procédure simplifiée est applicable (art. 243 al. 1 CPC). 2. 2.1.1 Le tribunal n’entre en matière que sur les demandes et les requêtes qui satisfont aux conditions de recevabilité de l’action, notamment que le litige ne fasse pas l’objet d’une décision entrée en force (art. 59 al. 1 et al. 2 let. e CPC). Une décision a l'autorité de la chose jugée lorsqu'elle est obligatoire, c'est-à-dire qu'elle ne peut plus être remise en discussion ni par les parties ni par les tribunaux. Il s'ensuit que les parties ne peuvent plus engager un nouveau procès sur le même objet (ATF 139 III 126 consid. 3.1; HOHL, Procédure civile, Tome I, 2016, n. 2323-2325). Le Tribunal examine d'office si les conditions de recevabilité sont remplies (art. 60 CPC). 2.1.2 Selon l'art. 336 al. 1 let. a CPC une décision est exécutoire lorsqu’elle est entrée en force et que le tribunal n’a pas suspendu l’exécution (art. 325 al. 2, et 331 al. 2 CPC). La jurisprudence a précisé que pour être exécutoire au sens de l'art. 336 CPC, la décision doit décrire l'obligation à exécuter avec une précision suffisante sous l'angle matériel, local et temporel, de façon à ce que le juge chargé de l'exécution n'ait pas à élucider lui-même ces questions (arrêts du Tribunal fédéral 4A_269/2012 consid. 3.2 et 5A_880/2015 du 3 juin 2016 consid. 2 in fine). Une décision peu claire doit faire l'objet d'une interprétation ou d'une rectification (art. 334 al. 1 CPC). Si le vice ne peut pas être levé par cette voie et que la décision n'est donc toujours pas exécutoire, une nouvelle action doit être intentée. Le principe de l'autorité de chose jugée ne s'y oppose pas, puisqu'une décision non exécutable ne déploie pas d'autorité de chose jugée (arrêt du Tribunal fédéral 4A_640/2016 du 25 septembre 2017 consid. 2.2 et les références citées). 2.1.3 L'art. 334 CPC règle la demande d'interprétation et de rectification d'une décision judiciaire. Une telle demande tend à remédier à une formulation du dispositif qui serait peu claire, incomplète, équivoque ou contradictoire en elle- même ou avec les motifs. L'intérêt à interprétation peut apparaître digne de protection lorsque l'exécution forcée a échoué, même partiellement (ATF 143 III 564 consid. 4.3.2 et les références citées). Néanmoins, si le dispositif d'un</w:t>
      </w:r>
    </w:p>
    <w:p>
      <w:r>
        <w:t>- 7/11 -</w:t>
      </w:r>
    </w:p>
    <w:p>
      <w:r>
        <w:t>C/25602/2019 jugement n'a pas le degré de précision nécessaire pour qu'une exécution forcée aboutisse, une demande d'interprétation ne sera en général d'aucun secours. En effet, l'interprétation est réservée aux cas où le dispositif ne reflète pas, ou pas exactement, la volonté réelle du tribunal, mais non à ceux où un point n'a pas du tout été tranché ou en tout cas pas avec la précision nécessaire pour l'exécution. La portée du dispositif devra être interprétée dans le cadre de la procédure d'exécution forcée à la lumière des considérants (ATF 143 III 420 consid. 2.2, 143 III 564 consid. 4.3.2). 2.1.4 Les décisions portant sur le versement d’une somme sont exécutées selon les dispositions de la LP (art. 335 al. 2 CPC). Le créancier qui est au bénéfice d’un jugement exécutoire peut requérir du juge la mainlevée définitive de l’opposition (art. 80 LP).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consid. 6.1.1; 135 III 315 consid. 2.3; 134 III 656 consid. 5.3.2; arrêt du Tribunal fédéral 5A_487/2011 du 2 septembre 2011 consid. 3.1).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 80 al. 1 LP (ATF 138 III 583 consid. 6.1.1;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(ATF 138 III 583 consid. 6.1.1; 135 III 315 consid. 2.3; arrêt du Tribunal fédéral 5A_487/2011 du 2 septembre 2011 consid. 3.1).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138 III 583 consid. 6.1.1, 135 III 315 consid. 2). Il en découle que, si le débirentier prétend avoir déjà versé des prestations d'entretien au crédirentier depuis la séparation des époux, il est nécessaire que le</w:t>
      </w:r>
    </w:p>
    <w:p>
      <w:r>
        <w:t>- 8/11 -</w:t>
      </w:r>
    </w:p>
    <w:p>
      <w:r>
        <w:t>C/25602/2019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(arrêt du Tribunal fédéral 5A_860/2011 du 11 juin 2012 consid. 6.3; ATF 138 III 583 consid. 6.1.1). 2.1.5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(art. 79 LP). Il s'agit d'une action de pur droit matériel. Le créancier qui exerce cette action sort ainsi de l'exécution forcée et n'y rentrera à nouveau qu'après avoir obtenu un jugement exécutoire, qui non seulement statuera sur le fond du droit, mais accessoirement écartera également «expressément l'opposition». (SCHMIDT, in Commentaire romand, Poursuite et faillite, 2005, n. 11 ad art. 79 LP). Le créancier ne peut ouvrir action en reconnaissance de dette si la prétention a déjà fait l’objet d’un jugement (étatique ou arbitral) valant titre de mainlevée définitive (res iudicata : art. 59 al. 2 let. e CPC; ABBET, La mainlevée de l'opposition, n. 4 ad art. 79 LP). L’action est admissible en revanche si la mainlevée a été rejetée faute de décision valant titre de mainlevée définitive (ABBET, op cité, n. 4 ad art. 79 LP; ATF 135 III 315 consid. 2.6 et les références citées). 2.2 En l'espèce, il est constant que l'intimé a été condamné, par jugement du 30 octobre 2013, à payer en mains de l'appelante par mois et d'avance, allocations familiales non comprises, à titre de contribution à l'entretien de sa famille, un montant de 6'400 fr. à compter du 1er janvier 2013, sous déduction des montants déjà versés à ce titre entre le 1er janvier 2013 et le prononcé dudit jugement. L'appelante a cherché à faire exécuter le jugement précité par la voie de la poursuite, sans succès. Sa requête en mainlevée d'opposition au commandement de payer qu'elle a fait notifier à l'intimé a été rejetée, au motif que le jugement ne valait pas titre de mainlevée définitive, dès lors qu'il ne chiffrait pas les déductions qui devaient être opérées des contributions d'entretien fixées. Ces déductions étaient énumérées dans la motivation du jugement de mesures protectrices de manière vague ("tels que loyer, frais relatifs à l'immeuble en France, et contribution pour la nourriture"), rendant le dispositif du jugement non exécutoire sur cette question. Le Tribunal n'ayant pas arrêté les diverses sommes déjà versées dans la motivation dudit jugement, une interprétation ou rectification de ce jugement n'aurait pas permis de déterminer le montant total qui devait être déduit desdites contributions. Selon la jurisprudence précitée, si le vice ne peut</w:t>
      </w:r>
    </w:p>
    <w:p>
      <w:r>
        <w:t>- 9/11 -</w:t>
      </w:r>
    </w:p>
    <w:p>
      <w:r>
        <w:t>C/25602/2019 pas être levé par la voie de l'interprétation et que la décision n'est toujours pas exécutoire, une nouvelle action peut être intentée. Le principe de l'autorité de chose jugée ne s'y oppose pas, puisqu'une décision non exécutable ne déploie pas d'autorité de chose jugée. Ainsi, l'appelante était fondée à déposer une demande en paiement pour les montants qu'elle considérait impayés et le Tribunal ne devait pas, pour ce motif, déclarer sa demande irrecevable mais entrer en matière sur la demande. 3. L'intimé a soulevé devant le Tribunal plusieurs objections et exceptions, soit notamment l'absence de qualité pour agir de l'appelante au nom de ses filles et la prescription de certaines prétentions. Il soutient également qu'il n'existe aucun arriéré de contributions d'entretien pour l'année 2013.</w:t>
      </w:r>
    </w:p>
    <w:p>
      <w:r>
        <w:t>3.1 Selon l'art. 318 al. 1 let. c CPC, l'instance d'appel peut renvoyer la cause à la première instance lorsqu'un élément essentiel de la demande n'a pas été jugé (ch. 1), ou lorsque l'état de fait doit être complété sur des points essentiels (ch. 2).</w:t>
      </w:r>
    </w:p>
    <w:p>
      <w:r>
        <w:t>Selon le principe du double degré de juridiction, le tribunal cantonal supérieur ne peut pas trancher un litige avant que le tribunal inférieur ait statué (ATF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w:t>
      </w:r>
    </w:p>
    <w:p>
      <w:r>
        <w:t>3.2 En l'espèce, le Tribunal, considérant à tort la demande irrecevable pour identité d'objet avec le jugement sur mesures protectrices de l'union conjugale du 30 octobre 2013, a indiqué qu'il n'examinerait pas les questions de légitimation active, de prescription et d'absence d'allégation devant le juge du divorce des prétentions en paiement des arriérés de contributions d'entretien. Le Tribunal ne s'est donc pas prononcé sur des questions importantes pour l'issue du litige. La Cour ne peut se prononcer à sa place sans violer le double degré de juridiction, de sorte que la cause sera renvoyée au Tribunal de première instance pour qu'il statue sur ces points, avant d'aborder le fond du litige, dès lors que la réponse à ces problématiques sont susceptibles de sceller tout ou partie du sort de la cause. 4. Au vu de ce qui précède, le chiffre 1 du dispositif du jugement attaqué sera annulé et la cause sera renvoyée au Tribunal pour qu'il soit statué au sens des considérants. 5. Dès lors que la cause est renvoyée au premier juge pour nouvelle décision, il se justifie d'annuler les chiffres 2 et 3 du dispositif du jugement entrepris. Le Tribunal sera invité à statuer sur l'ensemble des frais judiciaires et dépens de</w:t>
      </w:r>
    </w:p>
    <w:p>
      <w:r>
        <w:t>- 10/11 -</w:t>
      </w:r>
    </w:p>
    <w:p>
      <w:r>
        <w:t>C/25602/2019 première instance dans le jugement qu'il rendra au terme de la procédure de renvoi. Le dispositif du jugement entrepris est ainsi entièrement annulé. 6. Vu les circonstances du cas d'espèce, la Cour renoncera à la perception de frais judiciaires d'appel, qui seront laissés à la charge de l'Etat de Genève (art. 107 al. 2 CPC). Chaque partie supportera ses propres dépens d'appel (art. 107 al. 1 let. f CPC). * * * * *</w:t>
      </w:r>
    </w:p>
    <w:p>
      <w:r>
        <w:t>- 11/11 -</w:t>
      </w:r>
    </w:p>
    <w:p>
      <w:r>
        <w:t>C/25602/2019 PAR CES MOTIFS, La Chambre civile : A la forme : Déclare recevable l'appel interjeté le 21 septembre 2020 par A______ contre le jugement JTPI/9934/2020 rendu le 17 août 2020 par le Tribunal de première instance dans la cause C/25602/2019. Au fond : Annule le jugement.</w:t>
      </w:r>
    </w:p>
    <w:p>
      <w:r>
        <w:t>Renvoie la cause au Tribunal de première instance dans le sens des considérants pour nouvelle décision.</w:t>
      </w:r>
    </w:p>
    <w:p>
      <w:r>
        <w:t>Déboute les parties de toutes autres conclusions. Sur les frais : Renonce à la perception de frais judiciaires d'appel. Dit que chaque partie supportera ses propres dépens d'appel. Siégeant : Madame Jocelyne DEVILLE-CHAVANNE, présidente; Madame Verena PEDRAZZINI RIZZI, Madame Nathalie LANDRY-BARTHE,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