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ACJC/851/2018 vom 28. Juni 2018</w:t>
      </w:r>
    </w:p>
    <w:p>
      <w:r>
        <w:t>GE Cour de justice, 2018-06-28, FR</w:t>
      </w:r>
    </w:p>
    <w:p>
      <w:r>
        <w:rPr>
          <w:b/>
        </w:rPr>
        <w:t xml:space="preserve">Quelle: </w:t>
      </w:r>
      <w:r>
        <w:t>https://mcp.opencaselaw.ch/entscheid/ge_gerichte_ACJC_851_2018</w:t>
      </w:r>
    </w:p>
    <w:p>
      <w:r>
        <w:t>FR: GE_GERICHTE ACJC/851/2018 du 28 juin 2018</w:t>
      </w:r>
    </w:p>
    <w:p>
      <w:r>
        <w:t>IT: GE_GERICHTE ACJC/851/2018 del 28 giugno 2018</w:t>
      </w:r>
    </w:p>
    <w:p>
      <w:pPr>
        <w:pStyle w:val="Heading2"/>
      </w:pPr>
      <w:r>
        <w:t>Erwägungen</w:t>
      </w:r>
    </w:p>
    <w:p>
      <w:r>
        <w:rPr>
          <w:b/>
        </w:rPr>
        <w:t>E. 1.1</w:t>
      </w:r>
    </w:p>
    <w:p>
      <w:r>
        <w:t>S'agissant d'une procédure de faillite,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- 4/6 -</w:t>
      </w:r>
    </w:p>
    <w:p>
      <w:r>
        <w:t>C/3955/2018</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t>Il découle toutefois du droit d'être entendu que le créancier intimé peut produire à l'appui de sa réponse au recours des nova propres à réfuter ceux - vrais ou faux - invoqués par le débiteur recourant (arrêt du Tribunal fédéral 5A_899/2014 du</w:t>
      </w:r>
    </w:p>
    <w:p>
      <w:r>
        <w:rPr>
          <w:b/>
        </w:rPr>
        <w:t>E. 3.2</w:t>
      </w:r>
    </w:p>
    <w:p>
      <w:r>
        <w:t>En l'espèce, le recourant a produit avec son recours des pièces relatives à sa solvabilité ainsi qu'au règlement de la dette, de sorte qu'elles sont recevables. Il en va de même des faux et vrais nova invoqués par l'intimée, indépendamment de leur pertinence pour l'issue du litige. 4. Le recourant sollicite l'annulation du jugement, le capital, intérêts et frais compris, de la poursuite en cause ayant été réglé, ainsi que l'intégralité des frais judiciaires de seconde instance. 4.1 Selon l'art. 174 al. 2 LP, l'autorité de recours peut annuler le jugement lorsque le débiteur, en déposant le recours, rend vraisemblable sa solvabilité et qu'il établit</w:t>
      </w:r>
    </w:p>
    <w:p>
      <w:r>
        <w:t>- 5/6 -</w:t>
      </w:r>
    </w:p>
    <w:p>
      <w:r>
        <w:t>C/3955/2018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Commentaire romand, LP, 2005, n. 8 ad. art. 174 LP). 4.2 En l'espèce, il est établi que la dette faisant l'objet de la poursuite intentée par l'intimée a été acquittée, en capital, intérêts et frais. Il en va de même de l'intégralité des frais judiciaires de première et seconde instance. Il résulte des listes soumises au recourant, sur lesquelles il n'a pas pris position, que de nombreuses poursuites sont pendantes, pour un montant de plus de 7'000'000 fr., et qu'il a fait l'objet de trente actes de défaut de biens, portant sur une somme d'environ 414'000 fr.</w:t>
      </w:r>
    </w:p>
    <w:p>
      <w:r>
        <w:t>Par ailleurs, le recourant n'a produit aucune pièce relative à sa solvabilité, en dépit de l'ordonnance de la Cour, en particulier ni comptes des dernières années, ni contrats en cours, ni attestations bancaires sur sa situation et/ou celle de l'établissement qu'il exploite, ni liste de créanciers de l'entreprise avec indication de leur solvabilité, ni confirmations de commandes. L'on ignore, dès lors, si le recourant dispose de liquidités.</w:t>
      </w:r>
    </w:p>
    <w:p>
      <w:r>
        <w:t>En définitive, le recourant échoue à rendre vraisemblable qu'il serait solvable.</w:t>
      </w:r>
    </w:p>
    <w:p>
      <w:r>
        <w:t>4.3 Le recours se révèle dès lors infondé, de sorte qu'il sera rejeté.</w:t>
      </w:r>
    </w:p>
    <w:p>
      <w:r>
        <w:t>Il n'est pas nécessaire de fixer à nouveau le moment de l'ouverture de la faillite dans la mesure où l'effet suspensif ordonné se rapporte uniquement à la force exécutoire du jugement attaqué (arrêts du Tribunal fédéral 5A_92/2016 du 17 mars 2016 consid. 1.3.2.1, 5A_899/2014 du 5 janvier 2015 consid. 5).</w:t>
      </w:r>
    </w:p>
    <w:p>
      <w:r>
        <w:rPr>
          <w:b/>
        </w:rPr>
        <w:t>E. 5</w:t>
      </w:r>
    </w:p>
    <w:p>
      <w:r>
        <w:t>Le recourant, qui succombe, sera condamné aux frais judiciaires (art. 106 al. 1 CPC). Ceux-ci seront arrêtés à 220 fr. et compensés avec l'avance versée par le recourant, qui reste acquise à l'Etat de Genève (art. 111 al. 1 CPC; 52 et 61 OELP).</w:t>
      </w:r>
    </w:p>
    <w:p>
      <w:r>
        <w:t>Il ne sera pas alloué de dépens à l'intimée, les démarches effectuées ne le justifiant pas (art. 95 CPC).</w:t>
      </w:r>
    </w:p>
    <w:p>
      <w:r>
        <w:t>- 6/6 -</w:t>
      </w:r>
    </w:p>
    <w:p>
      <w:r>
        <w:t>C/3955/2018 * * * * * PAR CES MOTIFS, La Chambre civile : A la forme : Déclare recevable le recours interjeté le 19 avril 2018 par A______ contre le jugement JTPI/5474/2018 rendu le 9 avril 2018 par le Tribunal de première instance dans la cause C/3955/2018-22 SFC. Au fond : Le rejette. Déboute les parties de toutes autres conclusions. Sur les frais : Arrête les frais judiciaires à 220 fr., les met à la charge de A______ et les compense avec l'avance de frais du même montant, acquise à l'Etat de Genève. Dit qu'il n'est pas alloué de dépens.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