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ACJC/849/2021 vom 30. Juni 2021</w:t>
      </w:r>
    </w:p>
    <w:p>
      <w:r>
        <w:t>GE Cour de justice, 2021-06-30, FR</w:t>
      </w:r>
    </w:p>
    <w:p>
      <w:r>
        <w:rPr>
          <w:b/>
        </w:rPr>
        <w:t xml:space="preserve">Quelle: </w:t>
      </w:r>
      <w:r>
        <w:t>https://mcp.opencaselaw.ch/entscheid/ge_gerichte_ACJC_849_2021</w:t>
      </w:r>
    </w:p>
    <w:p>
      <w:r>
        <w:t>FR: GE_GERICHTE ACJC/849/2021 du 30 juin 2021</w:t>
      </w:r>
    </w:p>
    <w:p>
      <w:r>
        <w:t>IT: GE_GERICHTE ACJC/849/2021 del 30 giugno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30 juin 2021.</w:t>
      </w:r>
    </w:p>
    <w:p>
      <w:r>
        <w:t>REPUBLIQUE ET</w:t>
      </w:r>
    </w:p>
    <w:p>
      <w:r>
        <w:t>CANTON DE GENEVE POUVOIR JUDICIAIRE C/6281/2021 ACJC/849/2021 ARRÊT DE LA COUR DE JUSTICE Chambre des baux et loyers DU MARDI 29 JUIN 2021</w:t>
      </w:r>
    </w:p>
    <w:p>
      <w:r>
        <w:t>Entre Madame A______ et Monsieur B______, domiciliés ______ (GE), appelants d'un jugement rendu par le Tribunal des baux et loyers le 18 mai 2021, comparant tous deux par Me Rachel DUC, avocate, boulevard de Saint-Georges 72, case postale, 1211 Genève 8, en l'étude de laquelle ils font élection de domicile, et C______ SARL, sise c/o D______ &amp; CIE SA, ______ (GE), intimée, comparant par Me Laurent ROULIER, avocat, rue du Lion-d'Or 2, case postale 5956, 1002 Lausanne (VD), en l'étude duquel elle fait élection de domicile.</w:t>
      </w:r>
    </w:p>
    <w:p>
      <w:r>
        <w:t>- 2/3 -</w:t>
      </w:r>
    </w:p>
    <w:p>
      <w:r>
        <w:t>C/6281/2021 Vu le jugement JTBL/450/2021 du Tribunal des baux et loyers du 18 mai 2021 dans la cause C/6281/2021-8-SE; Vu l'appel formé le 10 juin 2021 à la Cour de justice par A______ et B______ contre ce jugement; Attendu, EN FAIT, que par lettre expédiée le 22 juin 2021 au greffe de la Cour, A______ et B______ ont retiré l'appel formé le 10 juin 2021; Considérant, EN DROIT, qu'une transaction, un acquiescement ou un désistement d'action a les effets d'une décision entrée en force (art. 241 al. 2 CPC); Que dans un tel cas, l'autorité saisie raye la cause du rôle (art. 241 al. 3 CPC); Qu'il sera pris acte du retrait de l'appel et la cause rayée du rôle; Que la procédure est gratuite (art. 22 al. 1 LaCC). * * * * *</w:t>
      </w:r>
    </w:p>
    <w:p>
      <w:r>
        <w:t>- 3/3 -</w:t>
      </w:r>
    </w:p>
    <w:p>
      <w:r>
        <w:t>C/6281/2021 PAR CES MOTIFS, La Chambre des baux et loyers : Prend acte du retrait par A______ et B______ de l'appel interjeté le 10 juin 2021 contre le jugement JTBL/450/2021 rendu le 18 mai 2021 par le Tribunal des baux et loyers dans la cause C/6281/2021-8-SE. Dit que la procédure est gratuite. Raye la cause du rôle. Siégeant : Madame Nathalie LANDRY-BARTHE, présidente; Madame Pauline ERARD et Monsieur Ivo BUETTI, juges; Monsieur Nicolas DAUDIN et Madame Elodie SKOULIKAS, juges assesseurs; Madame Maïté VALENTE, greffière. 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