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ACJC/838/2025 vom 23. Juni 2025</w:t>
      </w:r>
    </w:p>
    <w:p>
      <w:r>
        <w:t>GE Cour de justice, 2025-06-23, FR</w:t>
      </w:r>
    </w:p>
    <w:p>
      <w:r>
        <w:rPr>
          <w:b/>
        </w:rPr>
        <w:t xml:space="preserve">Quelle: </w:t>
      </w:r>
      <w:r>
        <w:t>https://mcp.opencaselaw.ch/entscheid/ge_gerichte_ACJC_838_2025</w:t>
      </w:r>
    </w:p>
    <w:p>
      <w:r>
        <w:t>FR: GE_GERICHTE ACJC/838/2025 du 23 juin 2025</w:t>
      </w:r>
    </w:p>
    <w:p>
      <w:r>
        <w:t>IT: GE_GERICHTE ACJC/838/2025 del 23 giugno 2025</w:t>
      </w:r>
    </w:p>
    <w:p>
      <w:pPr>
        <w:pStyle w:val="Heading2"/>
      </w:pPr>
      <w:r>
        <w:t>Volltext</w:t>
      </w:r>
    </w:p>
    <w:p>
      <w:r>
        <w:t>Le présent arrêt est communiqué aux parties, ainsi qu'à l'Office des faillites, à l'Office des poursuites, au Registre du commerce et au Registre foncier, par plis recommandés du 23 juin 2025.</w:t>
      </w:r>
    </w:p>
    <w:p>
      <w:r>
        <w:t>REPUBLIQUE ET</w:t>
      </w:r>
    </w:p>
    <w:p>
      <w:r>
        <w:t>CANTON DE GENEVE POUVOIR JUDICIAIRE C/7351/2025</w:t>
      </w:r>
    </w:p>
    <w:p>
      <w:r>
        <w:t>ACJC/838/2025 ARRÊT DE LA COUR DE JUSTICE Chambre civile DU JEUDI 19 JUIN 2025</w:t>
      </w:r>
    </w:p>
    <w:p>
      <w:r>
        <w:t>Entre A______ SA, sise ______ [GE], recourante contre un jugement rendu par la 5ème Chambre du Tribunal de première instance de ce canton le 22 mai 2025, et B______ CAISSE DE PENSION, sise ______ (AG), intimée.</w:t>
      </w:r>
    </w:p>
    <w:p>
      <w:r>
        <w:t>- 2/4 -</w:t>
      </w:r>
    </w:p>
    <w:p>
      <w:r>
        <w:t>C/7351/2025 Vu, EN FAIT, le jugement JTPI/6592/2025 rendu le 22 mai 2025 par le Tribunal de première instance dans la cause C/7351/2025-5 SFC, prononçant la faillite de A______ SA; Vu le recours formé le 4 juin 2025 à la Cour de justice par A______ SA contre ce jugement, aux termes duquel celle-ci a allégué avoir reçu ledit jugement le 2 juin 2025, avoir payé la dette et être solvable; Vu l'ordonnance de la Cour du 4 juin 2025 adressée par courrier recommandé à la partie recourante, l'informant que jusqu'à l'échéance du délai de recours elle était recevable à produire au greffe de la Cour de justice civile, les pièces justifiant de sa solvabilité (comptes de l'année courante et des deux exercices précédents, contrats en cours, etc.), et qu'à défaut la faillite serait confirmée; Vu la décision de la Cour de justice du 5 juin 2025 accordant la suspension de l'effet exécutoire attaché au jugement entrepris et des effets juridiques de l'ouverture de la faillite; Attendu qu'aucun document n'a été produit à l'échéance du délai de recours;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 selon la jurisprudence, le titre visé par l'art. 174 al. 2 LP doit être produit avant l'expiration du délai de recours (ATF 139 III 491 consid. 4.4; 136 III 294 consid. 3), toute pièce produite postérieurement à ce terme étant irrecevable (arrêt du Tribunal fédéral 5A_471/2023 du 12 octobre 2023 consid. 3.1.2 et les références citées); qu'il n'est pas admissible de fixer un délai pour produire des pièces ultérieurement à l'échéance du délai de recours (arrêt du Tribunal fédéral 5A_83/2024 du 13 mars 2024, consid. 4.1); Qu'en l'espèce, la partie recourante n'a pas fourni, dans le délai de recours, les pièces rendant vraisemblable sa solvabilité; Que les conditions posées par l'art. 174 al. 2 LP font ainsi défaut; Que le recours est dès lors manifestement infondé, de sorte qu'il sera rejeté d'entrée de cause et sans débats (art. 322 al. 1 in fine CPC);</w:t>
      </w:r>
    </w:p>
    <w:p>
      <w:r>
        <w:t>- 3/4 -</w:t>
      </w:r>
    </w:p>
    <w:p>
      <w:r>
        <w:t>C/7351/2025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- 4/4 -</w:t>
      </w:r>
    </w:p>
    <w:p>
      <w:r>
        <w:t>C/7351/2025 PAR CES MOTIFS, La Chambre civile : A la forme : Déclare recevable le recours formé le 4 juin 2025 par A______ SA contre le jugement JTPI/6592/2025 rendu le 22 mai 2025 par le Tribunal de première instance dans la cause C/7351/2025-5 SFC. Au fond : Rejette ce recours. Confirme le jugement querellé, la faillite de A______ SA prenant effet le 19 juin 2025 à 12 heures.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de recours. Siégeant : Monsieur Ivo BUETTI, président ad interim; Madame Sylvie DROIN, Monsieur Laurent RIEBEN, juges; Madame Barbara NEVEUX,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