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ACJC/82/2024 vom 24. Januar 2024</w:t>
      </w:r>
    </w:p>
    <w:p>
      <w:r>
        <w:t>GE Cour de justice, 2024-01-24, FR</w:t>
      </w:r>
    </w:p>
    <w:p>
      <w:r>
        <w:rPr>
          <w:b/>
        </w:rPr>
        <w:t xml:space="preserve">Quelle: </w:t>
      </w:r>
      <w:r>
        <w:t>https://mcp.opencaselaw.ch/entscheid/ge_gerichte_ACJC_82_2024</w:t>
      </w:r>
    </w:p>
    <w:p>
      <w:r>
        <w:t>FR: GE_GERICHTE ACJC/82/2024 du 24 janvier 2024</w:t>
      </w:r>
    </w:p>
    <w:p>
      <w:r>
        <w:t>IT: GE_GERICHTE ACJC/82/2024 del 24 gennaio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w:t>
      </w:r>
    </w:p>
    <w:p>
      <w:r>
        <w:t>- 4/5 -</w:t>
      </w:r>
    </w:p>
    <w:p>
      <w:r>
        <w:t>C/21122/2023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16 novembre 2023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réquisition de faillite a été retirée, par courrier du 18 décembre 2023 adressé au Tribunal.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C/21122/2023 PAR CES MOTIFS, La Chambre civile : Annule le jugement JTPI/13419/2023 rendu le 16 novembre 2023 par le Tribunal de première instance dans la cause C/21122/2023-5 SFC. Renvoie la cause au Tribunal de première instance pour nouvelle décision. Déboute les parties de toutes autres conclusions. Sur les frais : Arrête les frais judiciaires du recours à 220 fr. et les met à la charge de l'Etat de Genève. Dit qu'il n'est pas alloué de dépens de recours. Siégeant : Madame Pauline ERARD, présidente; Madame Nathalie LANDRY-BARTHE,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