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ACJC/823/2018 vom 5. Juni 2018</w:t>
      </w:r>
    </w:p>
    <w:p>
      <w:r>
        <w:t>GE Cour de justice, 2018-06-05, FR</w:t>
      </w:r>
    </w:p>
    <w:p>
      <w:r>
        <w:rPr>
          <w:b/>
        </w:rPr>
        <w:t xml:space="preserve">Quelle: </w:t>
      </w:r>
      <w:r>
        <w:t>https://mcp.opencaselaw.ch/entscheid/ge_gerichte_ACJC_823_2018</w:t>
      </w:r>
    </w:p>
    <w:p>
      <w:r>
        <w:t>FR: GE_GERICHTE ACJC/823/2018 du 5 juin 2018</w:t>
      </w:r>
    </w:p>
    <w:p>
      <w:r>
        <w:t>IT: GE_GERICHTE ACJC/823/2018 del 5 giugno 2018</w:t>
      </w:r>
    </w:p>
    <w:p>
      <w:pPr>
        <w:pStyle w:val="Heading2"/>
      </w:pPr>
      <w:r>
        <w:t>Volltext</w:t>
      </w:r>
    </w:p>
    <w:p>
      <w:r>
        <w:t>Le présent arrêt est communiqué aux parties par plis recommandés du 28 juin 2018.</w:t>
      </w:r>
    </w:p>
    <w:p>
      <w:r>
        <w:t>REPUBLIQUE ET</w:t>
      </w:r>
    </w:p>
    <w:p>
      <w:r>
        <w:t>CANTON DE GENEVE POUVOIR JUDICIAIRE C/2114/2018 ACJC/823/2018 ARRÊT DE LA COUR DE JUSTICE Chambre des baux et loyers DU MERCREDI 27 JUIN 2018</w:t>
      </w:r>
    </w:p>
    <w:p>
      <w:r>
        <w:t>Entre Madame A______, domiciliée ______ Genève, recourante contre une ordonnance rendue par le Tribunal des baux et loyers le 5 juin 2018, représentée par l'ASLOCA, rue du Lac 12, case postale 6150, 1211 Genève 6, en les bureaux de laquelle elle fait élection de domicile, et B______, C______ SA, sise ______, intimée, comparant par Me Cyril AELLEN, avocat, rue du Rhône 61, case postale 3558, 1211 Genève 3, en l'étude duquel elle fait élection de domicile.</w:t>
      </w:r>
    </w:p>
    <w:p>
      <w:r>
        <w:t>- 2/5 -</w:t>
      </w:r>
    </w:p>
    <w:p>
      <w:r>
        <w:t>C/2114/2018 Vu, EN FAIT, la procédure C/2114/2018, pendante devant le Tribunal des baux et loyers, en exécution de travaux et en validation de la consignation du loyer; Vu l'ordonnance du 5 juin 2018 rendue par le Tribunal des baux et loyers, expédiée pour notification aux parties le lendemain, suspendant la procédure jusqu'à droit jugé dans la cause C/1______/2017______; Vu le recours formé en temps opportun par la locataire contre cette décision, sollicitant l'annulation de la décision déférée; Vu la requête tendant à la suspension de l'effet exécutoire attaché à l'ordonnance querellée dont le recours est assorti, la locataire faisant en substance valoir qu'à défaut d'octroi de l'effet suspensif, le recours serait vidé de sa substance et qu'en raison de la gravité de la violation de son droit d'être entendue, "l'effet suspensif au recours s'impose"; Qu'invitée à se déterminer, la bailleresse a, par écritures du 22 juin 2018, conclu au déboutement de la locataire de ses conclusions; Considérant, EN DROIT, que la décision entreprise est une ordonnance de suspension au sens de l'art. 126 al. 1 CPC; Que la décision ordonnant la suspension de la cause est une mesure d'instruction qui peut, conformément à l'art. 126 al. 2 CPC, faire l'objet du recours de l'art. 319 let. b ch. 1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w:t>
      </w:r>
    </w:p>
    <w:p>
      <w:r>
        <w:t>- 3/5 -</w:t>
      </w:r>
    </w:p>
    <w:p>
      <w:r>
        <w:t>C/2114/2018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 SCHWEIZER/TAPPY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Considérant qu'en l'espèce, l'existence d'un préjudice difficilement réparable est prima facie douteuse; Que la recourante ne motive pas le préjudice difficilement réparable qu'elle pourrait subir; Que, contrairement à ce qu'elle soutient, l'absence de suspension du caractère exécutoire de la décision entreprise ne vide pas le recours de sa substance, dès lors qu'il ne s'agit</w:t>
      </w:r>
    </w:p>
    <w:p>
      <w:r>
        <w:t>- 4/5 -</w:t>
      </w:r>
    </w:p>
    <w:p>
      <w:r>
        <w:t>C/2114/2018 pas de mesures d'exécution ou de mesures provisionnelles visant à s'abstenir d'un comportement ou de tolérer certains actes; Qu'en conséquence, la requête d'effet suspensif sera rejetée. * * * * *</w:t>
      </w:r>
    </w:p>
    <w:p>
      <w:r>
        <w:t>- 5/5 -</w:t>
      </w:r>
    </w:p>
    <w:p>
      <w:r>
        <w:t>C/2114/2018 PAR CES MOTIFS, La Présidente de la Chambre des baux et loyers : Statuant sur la suspension de l'effet exécutoire : Rejette la requête tendant à la suspension de l'effet exécutoire attaché à l'ordonnance OTBL/61/2018 rendue le 5 juin 2018 par le Tribunal des baux et loyers dans la cause C/2114/2018-4.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