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ACJC/814/2013 vom 19. November 2012</w:t>
      </w:r>
    </w:p>
    <w:p>
      <w:r>
        <w:t>GE Cour de justice, 2012-11-19, FR</w:t>
      </w:r>
    </w:p>
    <w:p>
      <w:r>
        <w:rPr>
          <w:b/>
        </w:rPr>
        <w:t xml:space="preserve">Quelle: </w:t>
      </w:r>
      <w:r>
        <w:t>https://mcp.opencaselaw.ch/entscheid/ge_gerichte_ACJC_814_2013</w:t>
      </w:r>
    </w:p>
    <w:p>
      <w:r>
        <w:t>FR: GE_GERICHTE ACJC/814/2013 du 19 novembre 2012</w:t>
      </w:r>
    </w:p>
    <w:p>
      <w:r>
        <w:t>IT: GE_GERICHTE ACJC/814/2013 del 19 novembre 2012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L'arrêt de la Cour, statuant sur mesures provisionnelles dans la procédure en divorce, est susceptible d'un recours en matière civile, les moyens étant limités en application de l'art. 98 LTF.</w:t>
      </w:r>
    </w:p>
    <w:p>
      <w:r>
        <w:t>Vu les conclusions pécuniaires restées litigieuses devant la Cour, la valeur litigieuse au sens de la LTF est supérieure à 30'000 fr. (art. 51 al. 1 lit. a et al. 4 LTF et 74 al. 1 let. b LTF; arrêt du Tribunal fédéral 5A_720/2011 du 8 mars 2012 consid. 1 et 2.1).</w:t>
      </w:r>
    </w:p>
    <w:p>
      <w:r>
        <w:t>- 14/15 -</w:t>
      </w:r>
    </w:p>
    <w:p>
      <w:r>
        <w:t>C/16586/2011 PAR CES MOTIFS, La Chambre civile : A la forme : Déclare recevable l'appel interjeté par A______ contre l'ordonnance OTPI/1338/2012 rendue le 19 novembre 2012 par le Tribunal de première instance dans la cause C/16586/2011-4. Au fond : Annule le chiffre 1 du dispositif de l'ordonnance querellée et statuant à nouveau : Dit que le chiffre 5 du dispositif du jugement JTPI/1______/2009 rendu le ______ 2009 par le Tribunal de première instance est modifié en ce sens qu'à compter du 17 avril 2012, A______ doit contribuer à l'entretien de sa fille D______, née le ______ 1998, par le versement, par mois et d'avance, allocations familiales non comprises, d'une somme de 1'100 fr. jusqu'à ses 18 ans ou au-delà, mais au maximum jusqu'à ses 25 ans, en cas d'études sérieuses et régulières. Confirme l'ordonnance entreprise pour le surplus. Déboute les parties de toutes autres conclusions. Sur les frais : Arrête les frais judiciaires de première instance à 500 fr. et les met à la charge des parties à parts égales entre elles. Laisse un montant de 250 fr. provisoirement à la charge de l'Etat et condamne B______ à verser le solde de 250 fr. à l'Etat. Arrête les frais judiciaires d'appel à 500 fr. et les met à la charge des parties à parts égales entre elles. Dit qu'ils sont entièrement compensés par l'avance de frais déjà opérée par A______, qui reste acquise à l'Etat. Condamne en conséquence B______ à rembourser à A______ un montant de 250 fr. Dit que chaque partie supporte ses propres dépens de première instance et d'appel. Siégeant : Monsieur Jean-Marc STRUBIN, président; Monsieur Grégory BOVEY et Madame Daniela CHIABUDINI, juges; Madame Barbara SPECKER, greffière. Le président : Jean-Marc STRUBIN</w:t>
      </w:r>
    </w:p>
    <w:p>
      <w:r>
        <w:t>La greffière : Barbara SPECKER</w:t>
      </w:r>
    </w:p>
    <w:p>
      <w:r>
        <w:t>- 15/15 -</w:t>
      </w:r>
    </w:p>
    <w:p>
      <w:r>
        <w:t>C/16586/2011</w:t>
      </w:r>
    </w:p>
    <w:p>
      <w:r>
        <w:t>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civile, les moyens étant toutefois limités à la violation des droits constitutionnels (art. 98 LTF). Le recours doit être adressé au Tribunal fédéral, 1000 Lausanne 14.</w:t>
      </w:r>
    </w:p>
    <w:p>
      <w:r>
        <w:t>Valeur litigieuse des conclusions pécuniaires au sens de la LTF supérieure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