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ACJC/809/2020 vom 15. Juni 2020</w:t>
      </w:r>
    </w:p>
    <w:p>
      <w:r>
        <w:t>GE Cour de justice, 2020-06-15, FR</w:t>
      </w:r>
    </w:p>
    <w:p>
      <w:r>
        <w:rPr>
          <w:b/>
        </w:rPr>
        <w:t xml:space="preserve">Quelle: </w:t>
      </w:r>
      <w:r>
        <w:t>https://mcp.opencaselaw.ch/entscheid/ge_gerichte_ACJC_809_2020</w:t>
      </w:r>
    </w:p>
    <w:p>
      <w:r>
        <w:t>FR: GE_GERICHTE ACJC/809/2020 du 15 juin 2020</w:t>
      </w:r>
    </w:p>
    <w:p>
      <w:r>
        <w:t>IT: GE_GERICHTE ACJC/809/2020 del 15 giugno 2020</w:t>
      </w:r>
    </w:p>
    <w:p>
      <w:pPr>
        <w:pStyle w:val="Heading2"/>
      </w:pPr>
      <w:r>
        <w:t>Volltext</w:t>
      </w:r>
    </w:p>
    <w:p>
      <w:r>
        <w:t>Le présent arrêt est communiqué aux parties par plis recommandés du 15 juin 2020.</w:t>
      </w:r>
    </w:p>
    <w:p>
      <w:r>
        <w:t>REPUBLIQUE ET</w:t>
      </w:r>
    </w:p>
    <w:p>
      <w:r>
        <w:t>CANTON DE GENEVE POUVOIR JUDICIAIRE C/4302/2020 ACJC/809/2020 ARRÊT DE LA COUR DE JUSTICE Chambre des baux et loyers DU LUNDI 15 JUIN 2020</w:t>
      </w:r>
    </w:p>
    <w:p>
      <w:r>
        <w:t>Entre Monsieur A______, domicilié ______, recourant contre un jugement rendu par le Tribunal des baux et loyers le 20 mai 2020, représenté par l'ASLOCA, rue du Lac 12, case postale 6150, 1211 Genève 6, en les bureaux de laquelle il fait élection de domicile, et Monsieur B______, intimé, p.a. et représenté par la régie C______, ______, en les bureaux de laquelle il fait élection de domicile.</w:t>
      </w:r>
    </w:p>
    <w:p>
      <w:r>
        <w:t>- 2/4 -</w:t>
      </w:r>
    </w:p>
    <w:p>
      <w:r>
        <w:t>C/4302/2020 Vu le jugement JTBL/317/2020 rendu le 20 mai 2020, expédié pour notification aux parties le 28 mai 2020, par lequel le Tribunal a condamné A______ à évacuer immédiatement de sa personne et de ses biens ainsi que toute autre personne faisant ménage commun avec lui l'appartement de 4 pièces situé au 3ème étage de l'immeuble sis rue 1______ [no.] ______ à Genève (ch. 1 du dispositif), a autorisé B______ à requérir l'évacuation par la force publique de A______ dès le 1er juin 2021 (ch. 2), a débouté les parties de toutes autres conclusions (ch. 3) et a dit que la procédure était gratuite (ch. 4); Vu le recours expédié le 8 juin 2020 par A______ contre ce jugement; Attendu, EN FAIT, que A______ a conclu à ce qu'il soit sursis à l'exécution de l'évacuation; Que, dans sa détermination du 11 juin 2020 la bailleresse s'est opposée à l'octroi de l'effet suspensif;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w:t>
      </w:r>
    </w:p>
    <w:p>
      <w:r>
        <w:t>- 3/4 -</w:t>
      </w:r>
    </w:p>
    <w:p>
      <w:r>
        <w:t>C/4302/2020 Qu'en l'espèce, le jugement entrepris n'autorise la mesure d'exécution du jugement d'évacuation qu'à partir du 1er juin 2021; qu'il est vraisemblable qu'il aura été statué sur le présent recours à cette date, la procédure sommaire étant applicable; Qu'il n'y a dès lors pas lieu d'accorder l'effet suspensif requis; Qu'en conséquence, la requête du recourant sera rejetée. * * * * *</w:t>
      </w:r>
    </w:p>
    <w:p>
      <w:r>
        <w:t>- 4/4 -</w:t>
      </w:r>
    </w:p>
    <w:p>
      <w:r>
        <w:t>C/4302/2020</w:t>
      </w:r>
    </w:p>
    <w:p>
      <w:r>
        <w:t>PAR CES MOTIFS, La Présidente de la Chambre des baux et loyers : Rejette la requête formée par A______ d'effet suspensif du jugement JTBL/317/2020 rendu le 20 mai 2020 par le Tribunal des baux et loyers dans la cause C/4302/2020-7- SE.</w:t>
      </w:r>
    </w:p>
    <w:p>
      <w:r>
        <w:t>Siégeant : Madame Pauline ERARD, présidente; Madame Maïté VALENTE, greffière.</w:t>
      </w:r>
    </w:p>
    <w:p>
      <w:r>
        <w:t>La présidente : Pauline ERARD</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