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ACJC/7/2021 vom 4. Januar 2021</w:t>
      </w:r>
    </w:p>
    <w:p>
      <w:r>
        <w:t>GE Cour de justice, 2021-01-04, FR</w:t>
      </w:r>
    </w:p>
    <w:p>
      <w:r>
        <w:rPr>
          <w:b/>
        </w:rPr>
        <w:t xml:space="preserve">Quelle: </w:t>
      </w:r>
      <w:r>
        <w:t>https://mcp.opencaselaw.ch/entscheid/ge_gerichte_ACJC_7_2021</w:t>
      </w:r>
    </w:p>
    <w:p>
      <w:r>
        <w:t>FR: GE_GERICHTE ACJC/7/2021 du 4 janvier 2021</w:t>
      </w:r>
    </w:p>
    <w:p>
      <w:r>
        <w:t>IT: GE_GERICHTE ACJC/7/2021 del 4 gennaio 2021</w:t>
      </w:r>
    </w:p>
    <w:p>
      <w:pPr>
        <w:pStyle w:val="Heading2"/>
      </w:pPr>
      <w:r>
        <w:t>Volltext</w:t>
      </w:r>
    </w:p>
    <w:p>
      <w:r>
        <w:t>Le présent arrêt est communiqué aux parties par plis recommandés du 05.01.2021.</w:t>
      </w:r>
    </w:p>
    <w:p>
      <w:r>
        <w:t>REPUBLIQUE ET</w:t>
      </w:r>
    </w:p>
    <w:p>
      <w:r>
        <w:t>CANTON DE GENEVE POUVOIR JUDICIAIRE C/12688/2020 ACJC/7/2021 ARRÊT DE LA COUR DE JUSTICE Chambre des baux et loyers DU LUNDI 4 JANVIER 2021</w:t>
      </w:r>
    </w:p>
    <w:p>
      <w:r>
        <w:t>Entre A______, p.a. B______ [Régie] SA, chemin ______ (GE), recourante contre un jugement rendu par le Tribunal des baux et loyers le 12 octobre 2020, comparant par Me Zena GOOSSENS-BADRAN, avocate, avenue Léon-Gaud 5, 1206 Genève, en l'étude de laquelle fait élection de domicile, et Monsieur C______ et Madame D______, domiciliés rue ______, Genève, intimés, comparant en personne.</w:t>
      </w:r>
    </w:p>
    <w:p>
      <w:r>
        <w:t>- 2/3 -</w:t>
      </w:r>
    </w:p>
    <w:p>
      <w:r>
        <w:t>C/12688/2020 Vu le jugement JTBL/725/2020 du Tribunal des baux et loyers du 12 octobre 2020 dans la cause C/12688/2020-7-SE condamnant D______ et C______ à évacuer immédiatement de leurs personnes et de leurs biens ainsi que toute autre personne faisant ménage commun avec eux l'appartement de quatre pièces no 2______ situé au 8ème étage de l'immeuble sis rue 1______ à Genève, ainsi que la cave no 3______ située au sous-sol de celui-ci (ch. 1 du dispositif), autorisant A______ à requérir l'évacuation par la force publique de D______ et C______ dès le 1er juillet 2021 (ch. 2), déboutant les parties de toutes autres conclusions (ch. 3) et disant que la procédure est gratuite (ch. 4); Vu le recours formé le 29 octobre 2020 par A______ contre le chiffre 2 du dispositif de ce jugement; Attendu, EN FAIT, que par courrier expédié le 18 décembre 2020 à la Cour de justice, le conseil de A______ a indiqué que D______ et C______ avaient restitué le logement et que le recours formé était devenu sans objet; Considérant, EN DROIT, que si la procédure prend fin pour une autre raison sans faire l'objet d'une décision, elle est rayée du rôle (art. 242 CPC); Que tel est le cas en l'espèce, la cause étant devenue sans objet; Qu'elle sera donc rayée du rôle; Que la procédure est gratuite (art. 22 al. 1 LaCC, ATF 139 III 182 consid. 2.6). * * * * *</w:t>
      </w:r>
    </w:p>
    <w:p>
      <w:r>
        <w:t>- 3/3 -</w:t>
      </w:r>
    </w:p>
    <w:p>
      <w:r>
        <w:t>C/12688/2020 PAR CES MOTIFS, La Chambre des baux et loyers : Constate que le recours interjeté le 29 octobre 2020 par A______ contre le jugement JTBL/725/2020 rendu le 12 octobre 2020 par le Tribunal des baux et loyers dans la cause C/12688/2020-7-SE est devenu sans objet. Dit que la procédure est gratuite. Raye la cause du rôle. Siégeant : Monsieur Ivo BUETTI, président; Madame Pauline ERARD et Madame Fabienne GEISINGER-MARIETHOZ, juges; Madame Maïté VALENTE, greffière. Le président : Ivo BUETTI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