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ACJC/786/2016 vom 10. Juni 2016</w:t>
      </w:r>
    </w:p>
    <w:p>
      <w:r>
        <w:t>GE Cour de justice, 2016-06-10, FR</w:t>
      </w:r>
    </w:p>
    <w:p>
      <w:r>
        <w:rPr>
          <w:b/>
        </w:rPr>
        <w:t xml:space="preserve">Quelle: </w:t>
      </w:r>
      <w:r>
        <w:t>https://mcp.opencaselaw.ch/entscheid/ge_gerichte_ACJC_786_2016</w:t>
      </w:r>
    </w:p>
    <w:p>
      <w:r>
        <w:t>FR: GE_GERICHTE ACJC/786/2016 du 10 juin 2016</w:t>
      </w:r>
    </w:p>
    <w:p>
      <w:r>
        <w:t>IT: GE_GERICHTE ACJC/786/2016 del 10 giugno 2016</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interjeté dans le délai et selon la forme prévus par la loi et est par conséquent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 II, 2ème éd., Berne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Il s'ensuit que les pièces produites par les parties sont irrecevables, ainsi que les allégués de fait s'y rapportant.</w:t>
      </w:r>
    </w:p>
    <w:p>
      <w:r>
        <w:rPr>
          <w:b/>
        </w:rPr>
        <w:t>E. 1.4</w:t>
      </w:r>
    </w:p>
    <w:p>
      <w:r>
        <w:t>La procédure de mainlevée est régie par la maxime des débats (art. 55 al. 1 CPC). La preuve est apportée par titre (art. 55 al. 1, 255 let. a a contrario et 254 CPC). En outre, la maxime de disposition s'applique (art. 58 al. 1 CPC).</w:t>
      </w:r>
    </w:p>
    <w:p>
      <w:r>
        <w:rPr>
          <w:b/>
        </w:rPr>
        <w:t>E. 2</w:t>
      </w:r>
    </w:p>
    <w:p>
      <w:r>
        <w:t>Le recourant reproche au Tribunal d'avoir violé l'art. 81 al. 1 LP en ne considérant pas que la dette dont il était débiteur envers l'intimée s'était éteinte par compensation, et d'avoir en conséquence, à tort, prononcé la mainlevée définitive.</w:t>
      </w:r>
    </w:p>
    <w:p>
      <w:r>
        <w:rPr>
          <w:b/>
        </w:rPr>
        <w:t>E. 2.1</w:t>
      </w:r>
    </w:p>
    <w:p>
      <w:r>
        <w:t>Aux termes de l'art. 80 al. 1 LP, le créancier qui est au bénéfice d'un jugement exécutoire peut requérir du juge la mainlevée définitive de l'opposition.</w:t>
      </w:r>
    </w:p>
    <w:p>
      <w:r>
        <w:t>- 5/8 -</w:t>
      </w:r>
    </w:p>
    <w:p>
      <w:r>
        <w:t>C/21468/2015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2.2</w:t>
      </w:r>
    </w:p>
    <w:p>
      <w:r>
        <w:t>Le juge doit vérifier d'office l'identité du poursuivant et du créancier et l'identité du poursuivi et du débiteur désignés dans le titre de mainlevée, ainsi que l'identité de la créance déduite en poursuite et de la dette constatée par jugement (ATF 139 III 444 consid. 4.1.1 p. 446; STAEHELIN, in Basler Kommentar, SchKG I, 2ème éd., 2010, n. 29 ad art. 80 LP;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w:t>
      </w:r>
    </w:p>
    <w:p>
      <w:r>
        <w:t>Les moyens de défense du débiteur dans la procédure de mainlevée définitive sont étroitement limités. Pour empêcher toute obstruction de l'exécution, le titre de mainlevée définitive ne peut être infirmé que par une stricte preuve du contraire, c'est-à-dire des titres parfaitement clairs (SCHMIDT, in DALLEVES/FOEX/JEANDIN, Commentaire romand, poursuites et faillites, 2005, n. 1 ad art. 81 LP).</w:t>
      </w:r>
    </w:p>
    <w:p>
      <w:r>
        <w:t>- 6/8 -</w:t>
      </w:r>
    </w:p>
    <w:p>
      <w:r>
        <w:t>C/21468/2015</w:t>
      </w:r>
    </w:p>
    <w:p>
      <w:r>
        <w:t>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w:t>
      </w:r>
    </w:p>
    <w:p>
      <w:r>
        <w:rPr>
          <w:b/>
        </w:rPr>
        <w:t>E. 2.4</w:t>
      </w:r>
    </w:p>
    <w:p>
      <w:r>
        <w:t>Selon l'art. 120 al. 2 CO, le débiteur peut compenser sa prestation même si celle-ci n'est pas "liquide", à savoir n'est pas déterminée avec certitude dans son principe et son montant. En d'autres termes, la créance compensante permet l'exercice de l'exception même si elle est contestée en l'un de ses éléments. Toutefois, l'effet compensatoire ne se produit que si la contestation est levée par le juge.</w:t>
      </w:r>
    </w:p>
    <w:p>
      <w:r>
        <w:t>Or, dans la procédure sommaire de la mainlevée d'opposition à une poursuite fondée sur un jugement (art. 80 et 81 LP), le juge ne peut procéder à un tel examen. Le caractère d'une telle procédure s'oppose à ce qu'il tranche des questions délicates de droit matériel ou pour la solution desquelles le pouvoir d'appréciation joue un rôle important, dont la connaissance ressortit exclusivement au juge du fond. Par ailleurs, l'art. 81 LP exige, pour maintenir l'opposition, la preuve par titre - et non la seule vraisemblance, ainsi qu'il en va dans la mainlevée provisoire (art. 82 al. 2 LP) - de l'extinction de la dette. A cet égard, il appartient au poursuivi d'établir non seulement par titre la cause de l'extinction (existence d'une contre-créance), mais aussi le montant exact à concurrence duquel la dette est éteinte. Le titre de mainlevée au sens de l'art. 81 al. 1 LP créant la présomption que la dette existe, cette présomption ne peut être renversée que par la preuve stricte du contraire. Or, cette preuve n'est pas apportée si la créance compensante est contestée (ATF 136 III 624 consid. 4.2.3 et les références citées).</w:t>
      </w:r>
    </w:p>
    <w:p>
      <w:r>
        <w:rPr>
          <w:b/>
        </w:rPr>
        <w:t>E. 2.5</w:t>
      </w:r>
    </w:p>
    <w:p>
      <w:r>
        <w:t>En l'occurrence, l'arrêt rendu par le Tribunal fédéral constitue un titre de mainlevée définitive, ce que les parties ne contestent au demeurant pas. Le recourant a invoqué, en première instance, en compensation une créance qu'il dit avoir envers l'intimée. Comme l'a retenu à bon droit le Tribunal, le recourant n'a pas apporté la preuve du caractère exécutoire du jugement rendu par le Tribunal de première instance le 19 février 2015. La pièce nouvellement produite à cet égard par le recourant est irrecevable. Par ailleurs, et contrairement à ce que soutient le recourant, il ne peut être retenu que l'intimée aurait admis que ladite décision serait exécutoire, motif pris de l'absence de contestation de son caractère exécutoire. Il appartenait en effet au recourant de prouver, par pièces, qu'il disposait d'une créance compensante résultant d'un titre exécutoire.</w:t>
      </w:r>
    </w:p>
    <w:p>
      <w:r>
        <w:rPr>
          <w:b/>
        </w:rPr>
        <w:t>E. 2.6</w:t>
      </w:r>
    </w:p>
    <w:p>
      <w:r>
        <w:t>Le grief du recourant est ainsi infondé, de sorte que le recours sera rejeté.</w:t>
      </w:r>
    </w:p>
    <w:p>
      <w:r>
        <w:t>- 7/8 -</w:t>
      </w:r>
    </w:p>
    <w:p>
      <w:r>
        <w:t>C/21468/2015</w:t>
      </w:r>
    </w:p>
    <w:p>
      <w:r>
        <w:rPr>
          <w:b/>
        </w:rPr>
        <w:t>E. 3</w:t>
      </w:r>
    </w:p>
    <w:p>
      <w:r>
        <w:t>Les frais du recours seront arrêtés à 300 fr. (art 48 et 61 OELP) et seront mis à la charge du recourant, qui succombe (art. 106 al. 1 CPC). Ils seront compensés avec l'avance de frais du même montant fournie par le recourant, laquelle est acquise à l'Etat (art. 111 al. 1 CPC).</w:t>
      </w:r>
    </w:p>
    <w:p>
      <w:r>
        <w:t>Le recourant sera condamné à verser 500 fr. à titre de dépens, débours et TVA compris, à l'intimée (art. 96 et 105 al. 2 CPC; art. 85, 88 et 90 RTFMC; art. 25 et 26 LaCC).</w:t>
      </w:r>
    </w:p>
    <w:p>
      <w:r>
        <w:rPr>
          <w:b/>
        </w:rPr>
        <w:t>E. 4</w:t>
      </w:r>
    </w:p>
    <w:p>
      <w:r>
        <w:t>La valeur litigieuse, au sens de l'art. 51 LTF, est inférieure à 30'000 fr. * * * * *</w:t>
      </w:r>
    </w:p>
    <w:p>
      <w:r>
        <w:t>- 8/8 -</w:t>
      </w:r>
    </w:p>
    <w:p>
      <w:r>
        <w:t>C/21468/2015 PAR CES MOTIFS, La Chambre civile : A la forme : Déclare recevable le recours interjeté le 17 mars 2016 par A______ contre le jugement JTPI/2643/2016 rendu le 24 février 2016 par le Tribunal de première instance dans la cause C/21468/2015-17 SML. Au fond : Le rejette. Déboute les parties de toutes autres conclusions. Sur les frais : Arrête les frais judiciaires à 300 fr., les met à la charge d'A______ et les compense avec l'avance de frais fournie par lui, acquise à l'Etat de Genève. Condamne A______ à verser 500 fr. à B______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