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ACJC/784/2016 vom 4. März 2016</w:t>
      </w:r>
    </w:p>
    <w:p>
      <w:r>
        <w:t>GE Cour de justice, 2016-03-04, FR</w:t>
      </w:r>
    </w:p>
    <w:p>
      <w:r>
        <w:rPr>
          <w:b/>
        </w:rPr>
        <w:t xml:space="preserve">Quelle: </w:t>
      </w:r>
      <w:r>
        <w:t>https://mcp.opencaselaw.ch/entscheid/ge_gerichte_ACJC_784_2016</w:t>
      </w:r>
    </w:p>
    <w:p>
      <w:r>
        <w:t>FR: GE_GERICHTE ACJC/784/2016 du 4 mars 2016</w:t>
      </w:r>
    </w:p>
    <w:p>
      <w:r>
        <w:t>IT: GE_GERICHTE ACJC/784/2016 del 4 marzo 2016</w:t>
      </w:r>
    </w:p>
    <w:p>
      <w:pPr>
        <w:pStyle w:val="Heading2"/>
      </w:pPr>
      <w:r>
        <w:t>Erwägungen</w:t>
      </w:r>
    </w:p>
    <w:p>
      <w:r>
        <w:rPr>
          <w:b/>
        </w:rPr>
        <w:t>E. 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prévu par la loi, le présent recours est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S'agissant d'une procédure de mainlevée provisoire, la Cour doit vérifier d'office si la requête est fondée sur un titre de mainlevée valable (arrêt du Tribunal fédéral 5P.174/2005 du 7 octobre 2005 consid. 2.1). Dans cette mesure, la Cour applique librement le droit.</w:t>
      </w:r>
    </w:p>
    <w:p>
      <w:r>
        <w:t>- 4/6 -</w:t>
      </w:r>
    </w:p>
    <w:p>
      <w:r>
        <w:t>C/22385/2015 Par ailleurs, la maxime des débats s'applique et la preuve des faits allégués doit être apportée par titre (art. 55 al. 1, 255 let. a a contrario et 254 CPC). En outre, la maxime de disposition s'applique (art. 58 al. 1 CPC).</w:t>
      </w:r>
    </w:p>
    <w:p>
      <w:r>
        <w:rPr>
          <w:b/>
        </w:rPr>
        <w:t>E. 3</w:t>
      </w:r>
    </w:p>
    <w:p>
      <w:r>
        <w:t>La recourante fait grief au premier juge de ne pas avoir retenu qu'elle bénéficiait d'un titre de mainlevée définitive.</w:t>
      </w:r>
    </w:p>
    <w:p>
      <w:r>
        <w:rPr>
          <w:b/>
        </w:rPr>
        <w:t>E. 3.1</w:t>
      </w:r>
    </w:p>
    <w:p>
      <w:r>
        <w:t>Selon l'art. 80 LP, le créancier qui est au bénéfice d'un jugement exécutoire peut requérir du juge la mainlevée définitive de l'opposition (al. 1). Sont assimilés à des jugements les décisions des autorités administratives suisses (al. 2 ch. 2).</w:t>
      </w:r>
    </w:p>
    <w:p>
      <w:r>
        <w:t>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5P.113/2002 du 1er mai 2002, consid. 2c et les références citées).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5ème éd. 2012, n° 754). Selon l'art. 90 al. 1 Lroutes (L 1 10), conformément aux dispositions générales de la loi sur la procédure administrative, du 12 septembre 1985, les décisions relatives aux participations aux frais d’établissement de trottoirs ou infligeant une amende ainsi que des bordereaux définitifs relatifs aux frais de travaux d’office, aux émoluments, aux taxes et redevances, sont assimilés à des jugements exécutoires au sens de l'article 80 LP.</w:t>
      </w:r>
    </w:p>
    <w:p>
      <w:r>
        <w:rPr>
          <w:b/>
        </w:rPr>
        <w:t>E. 3.2</w:t>
      </w:r>
    </w:p>
    <w:p>
      <w:r>
        <w:t>En l'espèce, la décision et la facture qui y était annexée du 3 octobre 2014, émanant d'une autorité administrative suisse, soit une commune du canton de Genève, visait au paiement d'un montant à titre de redevance, mentionnait une échéance de règlement et indiquait une voie de réclamation. Il s'agit, dès lors, d'une décision administrative au sens de la jurisprudence précitée.</w:t>
      </w:r>
    </w:p>
    <w:p>
      <w:r>
        <w:t>Selon la recourante, aucune réclamation - étant précisé que la permission accordée était conforme à la requête soumise - n'a été enregistrée dans le délai, de sorte que la décision est devenue exécutoire.</w:t>
      </w:r>
    </w:p>
    <w:p>
      <w:r>
        <w:t>- 5/6 -</w:t>
      </w:r>
    </w:p>
    <w:p>
      <w:r>
        <w:t>C/22385/2015 Au vu des dispositions cantonales applicables, cette décision est assimilée à un jugement exécutoire au sens de l'art. 80 LP.</w:t>
      </w:r>
    </w:p>
    <w:p>
      <w:r>
        <w:t>Il s'ensuit que, contrairement à l'opinion, au demeurant non motivée, du Tribunal, la recourante a produit un titre de mainlevée définitive, au sens de l'art. 80 LP pour le montant figurant dans la décision. Le recours est ainsi fondé. Le jugement attaqué sera annulé, et il sera fait droit à la requête de la recourante.</w:t>
      </w:r>
    </w:p>
    <w:p>
      <w:r>
        <w:rPr>
          <w:b/>
        </w:rPr>
        <w:t>E. 4</w:t>
      </w:r>
    </w:p>
    <w:p>
      <w:r>
        <w:t>L'intimé, qui succombe, supportera les frais judiciaires des deux instances, arrêtés à 250 fr. (art. 48, 61 OELP), correspondant aux avances déjà opérées, acquises à l'Etat (art. 111 al. 1 CPC). Il sera en conséquence condamné à verser le montant de 250 fr. à la recourante.</w:t>
      </w:r>
    </w:p>
    <w:p>
      <w:r>
        <w:t>Vu la nature de la cause et la qualité de la partie recourante, qui procède en personne, il ne se justifie pas d'allouer de dépens (art. 95 al. 3 let. c CPC). * * * * *</w:t>
      </w:r>
    </w:p>
    <w:p>
      <w:r>
        <w:t>- 6/6 -</w:t>
      </w:r>
    </w:p>
    <w:p>
      <w:r>
        <w:t>C/22385/2015 PAR CES MOTIFS, La Chambre civile : A la forme : Déclare recevable le recours formé le 24 mars 2016 par VILLE DE GENÈVE, SERVICE DE LA SÉCURITÉ ET DE L'ESPACE PUBLICS contre le jugement JTPI/3063/2016 rendu le 4 mars 2016 par le Tribunal de première instance dans la cause C/22385/2015-20 SML. Au fond : Annule ce jugement, et statuant à nouveau : Prononce la mainlevée définitive de l'opposition formée par A______ au commandement de payer poursuite n° 1______. Déboute les parties de toutes autres conclusions. Sur les frais judiciaires : Arrête les frais judiciaires de première instance et de recours à 250 fr., les met à la charge de A______ et les compense avec les avances déjà opérées, acquises à l'ETAT DE GENEVE. Condamne en conséquence A______ à verser 250 fr. à la VILLE DE GENÈVE, SERVICE DE LA SÉCURITÉ ET DE L'ESPACE PUBLICS.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