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ACJC/782/2014 vom 27. Juni 2014</w:t>
      </w:r>
    </w:p>
    <w:p>
      <w:r>
        <w:t>GE Cour de justice, 2014-06-27, FR</w:t>
      </w:r>
    </w:p>
    <w:p>
      <w:r>
        <w:rPr>
          <w:b/>
        </w:rPr>
        <w:t xml:space="preserve">Quelle: </w:t>
      </w:r>
      <w:r>
        <w:t>https://mcp.opencaselaw.ch/entscheid/ge_gerichte_ACJC_782_2014</w:t>
      </w:r>
    </w:p>
    <w:p>
      <w:r>
        <w:t>FR: GE_GERICHTE ACJC/782/2014 du 27 juin 2014</w:t>
      </w:r>
    </w:p>
    <w:p>
      <w:r>
        <w:t>IT: GE_GERICHTE ACJC/782/2014 del 27 giugno 2014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w:t>
      </w:r>
    </w:p>
    <w:p>
      <w:r>
        <w:rPr>
          <w:b/>
        </w:rPr>
        <w:t>E. 1.2</w:t>
      </w:r>
    </w:p>
    <w:p>
      <w:r>
        <w:t>Selon l'art. 321 al. 2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 HALDY/JEANDIN/ SCHWEIZER/TAPPY, Code de procédure civile commenté, Bâle, 2011n. 4 et 5 ad art. 321 CPC).</w:t>
      </w:r>
    </w:p>
    <w:p>
      <w:r>
        <w:t>- 4/7 -</w:t>
      </w:r>
    </w:p>
    <w:p>
      <w:r>
        <w:t>C/22025/2013</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t>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comprend que la recourante sollicite la mise à néant du jugement entrepris et le rejet de la demande de prononcé de la mainlevée définitive de l'opposition formée au commandement de payer.</w:t>
      </w:r>
    </w:p>
    <w:p>
      <w:r>
        <w:rPr>
          <w:b/>
        </w:rPr>
        <w:t>E. 1.3</w:t>
      </w:r>
    </w:p>
    <w:p>
      <w:r>
        <w:t>Le recours est ainsi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 ci a rendu la décision attaquée.</w:t>
      </w:r>
    </w:p>
    <w:p>
      <w:r>
        <w:t>- 5/7 -</w:t>
      </w:r>
    </w:p>
    <w:p>
      <w:r>
        <w:t>C/22025/2013</w:t>
      </w:r>
    </w:p>
    <w:p>
      <w:r>
        <w:rPr>
          <w:b/>
        </w:rPr>
        <w:t>E. 2.3</w:t>
      </w:r>
    </w:p>
    <w:p>
      <w:r>
        <w:t>Les pièces nouvelles produites par les parties seront en conséquence déclarées irrecevables, ainsi que les allégués de fait s'y rapportant.</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3.2</w:t>
      </w:r>
    </w:p>
    <w:p>
      <w:r>
        <w:t>Aux termes de l'art. 165 al. 3 LIFD, les décisions et prononcés de taxation rendus par les autorités chargées de l'application de cette loi, qui sont entrés en force, produisent les mêmes effets qu'un jugement exécutoire. La décision qui ne peut plus être attaquée par voie de réclamation ou de recours est exécutoire (art. 135 et 140 LIFD).</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Dans la procédure de mainlevée définitive, le juge n'a ni à revoir ni à interpréter le titre de mainlevée qui lui est produit. La loi elle-même (art. 81 al. 1 LP) imposant</w:t>
      </w:r>
    </w:p>
    <w:p>
      <w:r>
        <w:t>- 6/7 -</w:t>
      </w:r>
    </w:p>
    <w:p>
      <w:r>
        <w:t>C/22025/2013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rPr>
          <w:b/>
        </w:rPr>
        <w:t>E. 3.4</w:t>
      </w:r>
    </w:p>
    <w:p>
      <w:r>
        <w:t>En l'espèce, la recourante se prévaut de faits irrecevables, car non soumis au premier juge, pour fonder son recours.</w:t>
      </w:r>
    </w:p>
    <w:p>
      <w:r>
        <w:t>La décision de taxation rendue par l'administration fiscale représente un titre de mainlevée définitive, ce qui n'est au demeurant pas remis en cause.</w:t>
      </w:r>
    </w:p>
    <w:p>
      <w:r>
        <w:t>La recourante, laquelle a contesté avoir en notification de ladite décision, a admis avoir reçu une copie de celle-ci et ne pas avoir formé de recours à son encontre, de sorte que la taxation est définitive et exécutoire.</w:t>
      </w:r>
    </w:p>
    <w:p>
      <w:r>
        <w:t>Le bien-fondé de cette décision n'a pas à être revu dans la présente procédure de mainlevée d'opposition.</w:t>
      </w:r>
    </w:p>
    <w:p>
      <w:r>
        <w:t>Le Tribunal a dès lors, à bon droit, prononcé la mainlevée définitive de l'opposition formée au commandement de payer.</w:t>
      </w:r>
    </w:p>
    <w:p>
      <w:r>
        <w:rPr>
          <w:b/>
        </w:rPr>
        <w:t>E. 3.5</w:t>
      </w:r>
    </w:p>
    <w:p>
      <w:r>
        <w:t>Le recours, infondé, sera en conséquence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Partant, l'émolument de la présente décision sera fixé à 100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5. La valeur litigieuse, au sens de l'art. 51 LTF, est inférieure à 30'000 fr. * * * * *</w:t>
      </w:r>
    </w:p>
    <w:p>
      <w:r>
        <w:t>- 7/7 -</w:t>
      </w:r>
    </w:p>
    <w:p>
      <w:r>
        <w:t>C/22025/2013 PAR CES MOTIFS, La Chambre civile : A la forme : Déclare recevable le recours interjeté le 6 février 2014 par A______ contre le jugement JTPI/771/2014 rendu le 15 janvier 2014 par le Tribunal de première instance dans la cause C/22025/2013-18 SML. Au fond : Rejette ce recours. Déboute les parties de toutes autres conclusions. Sur les frais du recours : Arrête les frais judiciaires à 100 fr. et les met à la charge de A______. Dit qu'ils sont compensés par l'avance de frais fournie par A______, acquise à l'Etat. Dit qu'il n'est pas alloué de dépens. Siégeant : Madame Sylvie DROIN, présidente; Madame Nathalie LANDRY-BARTHE et Madame Fabienne GEISINGER-MARIETHOZ,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