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ACJC/77/2016 vom 27. Januar 2016</w:t>
      </w:r>
    </w:p>
    <w:p>
      <w:r>
        <w:t>GE Cour de justice, 2016-01-27, FR</w:t>
      </w:r>
    </w:p>
    <w:p>
      <w:r>
        <w:rPr>
          <w:b/>
        </w:rPr>
        <w:t xml:space="preserve">Quelle: </w:t>
      </w:r>
      <w:r>
        <w:t>https://mcp.opencaselaw.ch/entscheid/ge_gerichte_ACJC_77_2016</w:t>
      </w:r>
    </w:p>
    <w:p>
      <w:r>
        <w:t>FR: GE_GERICHTE ACJC/77/2016 du 27 janvier 2016</w:t>
      </w:r>
    </w:p>
    <w:p>
      <w:r>
        <w:t>IT: GE_GERICHTE ACJC/77/2016 del 27 gennaio 2016</w:t>
      </w:r>
    </w:p>
    <w:p>
      <w:pPr>
        <w:pStyle w:val="Heading2"/>
      </w:pPr>
      <w:r>
        <w:t>Erwägungen</w:t>
      </w:r>
    </w:p>
    <w:p>
      <w:r>
        <w:rPr>
          <w:b/>
        </w:rPr>
        <w:t>E. 1.1</w:t>
      </w:r>
    </w:p>
    <w:p>
      <w:r>
        <w:t>La voie du recours est ouverte contre les décisions du Tribunal de l'exécution (art. 309 let. a CPC; art. 319 let. a CPC).</w:t>
      </w:r>
    </w:p>
    <w:p>
      <w:r>
        <w:t>En l'espèce, seule est litigieuse la question de l'exécution de l'évacuation, le recourant n'ayant pas contesté la réalisation des conditions du prononcé de cette dernière. Seule la voie du recours est dès lors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t>- 4/5 -</w:t>
      </w:r>
    </w:p>
    <w:p>
      <w:r>
        <w:t>C/9250/2015</w:t>
      </w:r>
    </w:p>
    <w:p>
      <w:r>
        <w:rPr>
          <w:b/>
        </w:rPr>
        <w:t>E. 1.4</w:t>
      </w:r>
    </w:p>
    <w:p>
      <w:r>
        <w:t>Selon l'art. 121 al. 2 de la loi sur l'organisation judiciaire du 26 septembre 2010, dans les causes fondées sur l'art. 257d CO, comme en l'espèce, la Chambre des baux et loyers de la Cour de justice siège sans assesseurs.</w:t>
      </w:r>
    </w:p>
    <w:p>
      <w:r>
        <w:rPr>
          <w:b/>
        </w:rPr>
        <w:t>E. 2</w:t>
      </w:r>
    </w:p>
    <w:p>
      <w:r>
        <w:t>Le recourant fait valoir qu'il est dans l'impossibilité de se reloger, compte tenu du fait qu'il n'a pas d'emploi. Il relève que l'Hospice général se porte garant du paiement des loyers.</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(LaCC) prévoit également que le Tribunal peut, pour des motifs humanitaires, surseoir à l'exécution du jugement d'évacuation dans la mesure nécessaire pour permettre le relogement du locataire.</w:t>
      </w:r>
    </w:p>
    <w:p>
      <w:r>
        <w:rPr>
          <w:b/>
        </w:rPr>
        <w:t>E. 2.2</w:t>
      </w:r>
    </w:p>
    <w:p>
      <w:r>
        <w:t>En l'espèce, le Tribunal a adéquatement tenu compte du fait que le recourant se trouvait sans emploi pour surseoir pendant 90 jours à l'exécution du jugement. Compte tenu du fait que les retards dans le paiement du loyer ont été récurrents par le passé et que l'intimée a déjà accepté d'octroyer au recourant un délai d'épreuve au cours de la procédure devant le Tribunal, un sursis à l'exécution plus long que celui accordé par le Tribunal dépasserait les limites prévues par le droit fédéral. Le jugement querellé doit par conséquent être confirmé.</w:t>
      </w:r>
    </w:p>
    <w:p>
      <w:r>
        <w:rPr>
          <w:b/>
        </w:rPr>
        <w:t>E. 3</w:t>
      </w:r>
    </w:p>
    <w:p>
      <w:r>
        <w:t>A teneur de l'art. 22 al. 1 LaCC, il n'est pas prélevé de frais dans les causes soumises à la juridiction des baux et loyers. * * * * *</w:t>
      </w:r>
    </w:p>
    <w:p>
      <w:r>
        <w:t>- 5/5 -</w:t>
      </w:r>
    </w:p>
    <w:p>
      <w:r>
        <w:t>C/9250/2015 PAR CES MOTIFS, La Chambre des baux et loyers : A la forme : Déclare recevable le recours interjeté le 2 octobre 2015 par A______ contre le jugement JTBL/1038/2015 rendu le 16 septembre 2015 par le Tribunal des baux et loyers dans la cause C/9250/2015-7 SE. Au fond : Rejette ce recours.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