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ACJC/777/2007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https://mcp.opencaselaw.ch/entscheid/ge_gerichte_ACJC_777_2007</w:t>
      </w:r>
    </w:p>
    <w:p>
      <w:r>
        <w:t>FR: GE_GERICHTE ACJC/777/2007 du 21 juin 2007</w:t>
      </w:r>
    </w:p>
    <w:p>
      <w:r>
        <w:t>IT: GE_GERICHTE ACJC/777/2007 del 21 giugno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8 0</w:t>
      </w:r>
    </w:p>
    <w:p>
      <w:r>
        <w:t>23 2&amp;4</w:t>
      </w:r>
    </w:p>
    <w:p>
      <w:r>
        <w:t>2</w:t>
      </w:r>
    </w:p>
    <w:p>
      <w:r>
        <w:t>&amp;4</w:t>
      </w:r>
    </w:p>
    <w:p>
      <w:r>
        <w:t>2</w:t>
      </w:r>
    </w:p>
    <w:p>
      <w:r>
        <w:t>0 2 4 4</w:t>
      </w:r>
    </w:p>
    <w:p>
      <w:r>
        <w:t>E;5 2 ,, 4</w:t>
      </w:r>
    </w:p>
    <w:p>
      <w:r>
        <w:t>&lt; 30 2</w:t>
      </w:r>
    </w:p>
    <w:p>
      <w:r>
        <w:t>;&gt; 3</w:t>
      </w:r>
    </w:p>
    <w:p>
      <w:r>
        <w:t>&lt; 0</w:t>
      </w:r>
    </w:p>
    <w:p>
      <w:r>
        <w:t>2 + */</w:t>
      </w:r>
    </w:p>
    <w:p>
      <w:r>
        <w:t>&lt; 02</w:t>
      </w:r>
    </w:p>
    <w:p>
      <w:r>
        <w:t>2&lt;</w:t>
      </w:r>
    </w:p>
    <w:p>
      <w:r>
        <w:t>2</w:t>
      </w:r>
    </w:p>
    <w:p>
      <w:r>
        <w:t>0'2&lt; 2</w:t>
      </w:r>
    </w:p>
    <w:p>
      <w:r>
        <w:t>2</w:t>
      </w:r>
    </w:p>
    <w:p>
      <w:r>
        <w:t>2 *</w:t>
      </w:r>
    </w:p>
    <w:p>
      <w:r>
        <w:t>+ 5</w:t>
      </w:r>
    </w:p>
    <w:p>
      <w:r>
        <w:t>@</w:t>
        <w:tab/>
        <w:tab/>
        <w:t>@</w:t>
      </w:r>
    </w:p>
    <w:p>
      <w:r>
        <w:t>&lt; 30 2 4</w:t>
      </w:r>
    </w:p>
    <w:p>
      <w:r>
        <w:t>2 2</w:t>
      </w:r>
    </w:p>
    <w:p>
      <w:r>
        <w:t>'6!(% ,55</w:t>
      </w:r>
    </w:p>
    <w:p>
      <w:r>
        <w:t>9:;9</w:t>
      </w:r>
    </w:p>
    <w:p>
      <w:r>
        <w:t>':5;:</w:t>
      </w:r>
    </w:p>
    <w:p>
      <w:r>
        <w:t>0 30 2</w:t>
      </w:r>
    </w:p>
    <w:p>
      <w:r>
        <w:t>;EEE&gt; 2</w:t>
      </w:r>
    </w:p>
    <w:p>
      <w:r>
        <w:t>D</w:t>
      </w:r>
    </w:p>
    <w:p>
      <w:r>
        <w:t>2</w:t>
      </w:r>
    </w:p>
    <w:p>
      <w:r>
        <w:t>2</w:t>
      </w:r>
    </w:p>
    <w:p>
      <w:r>
        <w:t>( 2 9</w:t>
      </w:r>
    </w:p>
    <w:p>
      <w:r>
        <w:t>54 0</w:t>
      </w:r>
    </w:p>
    <w:p>
      <w:r>
        <w:t>8 0</w:t>
      </w:r>
    </w:p>
    <w:p>
      <w:r>
        <w:t>3 2 E;5</w:t>
      </w:r>
    </w:p>
    <w:p>
      <w:r>
        <w:t>2</w:t>
      </w:r>
    </w:p>
    <w:p>
      <w:r>
        <w:t>2 4</w:t>
      </w:r>
    </w:p>
    <w:p>
      <w:r>
        <w:t>2 2&lt;+</w:t>
      </w:r>
    </w:p>
    <w:p>
      <w:r>
        <w:t>2</w:t>
      </w:r>
    </w:p>
    <w:p>
      <w:r>
        <w:t>2 $</w:t>
      </w:r>
    </w:p>
    <w:p>
      <w:r>
        <w:t>2&lt; 5</w:t>
      </w:r>
    </w:p>
    <w:p>
      <w:r>
        <w:t>2 2</w:t>
      </w:r>
    </w:p>
    <w:p>
      <w:r>
        <w:t>$ 2</w:t>
      </w:r>
    </w:p>
    <w:p>
      <w:r>
        <w:t>2 (</w:t>
      </w:r>
    </w:p>
    <w:p>
      <w:r>
        <w:t>4G@@ @@H /</w:t>
      </w:r>
    </w:p>
    <w:p>
      <w:r>
        <w:t>/</w:t>
      </w:r>
    </w:p>
    <w:p>
      <w:r>
        <w:t>*</w:t>
      </w:r>
    </w:p>
    <w:p>
      <w:r>
        <w:t>04 4</w:t>
      </w:r>
    </w:p>
    <w:p>
      <w:r>
        <w:t>2 *</w:t>
      </w:r>
    </w:p>
    <w:p>
      <w:r>
        <w:t>3</w:t>
      </w:r>
    </w:p>
    <w:p>
      <w:r>
        <w:t>4</w:t>
      </w:r>
    </w:p>
    <w:p>
      <w:r>
        <w:t>2</w:t>
      </w:r>
    </w:p>
    <w:p>
      <w:r>
        <w:t>/, /,,8 ; ;&lt;?! &lt; 0</w:t>
      </w:r>
    </w:p>
    <w:p>
      <w:r>
        <w:t xml:space="preserve">0 0 </w:t>
        <w:tab/>
        <w:t xml:space="preserve"> </w:t>
        <w:tab/>
        <w:t xml:space="preserve"> 4 4 &lt; 4 8.</w:t>
      </w:r>
    </w:p>
    <w:p>
      <w:r>
        <w:t>2 8 30</w:t>
      </w:r>
    </w:p>
    <w:p>
      <w:r>
        <w:t>E ;! 8</w:t>
      </w:r>
    </w:p>
    <w:p>
      <w:r>
        <w:t>;!</w:t>
      </w:r>
    </w:p>
    <w:p>
      <w:r>
        <w:t>30 N 2 4 2 4 4 F ;</w:t>
      </w:r>
    </w:p>
    <w:p>
      <w:r>
        <w:t xml:space="preserve">M M 5 </w:t>
        <w:tab/>
        <w:t xml:space="preserve"> 4</w:t>
      </w:r>
    </w:p>
    <w:p>
      <w:r>
        <w:t>4 " 2 4</w:t>
      </w:r>
    </w:p>
    <w:p>
      <w:r>
        <w:t>2</w:t>
      </w:r>
    </w:p>
    <w:p>
      <w:r>
        <w:t>. 4</w:t>
      </w:r>
    </w:p>
    <w:p>
      <w:r>
        <w:t>2 4 30 43</w:t>
      </w:r>
    </w:p>
    <w:p>
      <w:r>
        <w:t>$</w:t>
      </w:r>
    </w:p>
    <w:p>
      <w:r>
        <w:t>&lt;</w:t>
      </w:r>
    </w:p>
    <w:p>
      <w:r>
        <w:t>GCH G;CH 2 4</w:t>
      </w:r>
    </w:p>
    <w:p>
      <w:r>
        <w:t>&lt;</w:t>
      </w:r>
    </w:p>
    <w:p>
      <w:r>
        <w:t>4</w:t>
        <w:tab/>
        <w:tab/>
        <w:t>99</w:t>
      </w:r>
    </w:p>
    <w:p>
      <w:r>
        <w:t>.</w:t>
      </w:r>
    </w:p>
    <w:p>
      <w:r>
        <w:t>4 4</w:t>
        <w:tab/>
        <w:t>2</w:t>
      </w:r>
    </w:p>
    <w:p>
      <w:r>
        <w:t>9:;9</w:t>
      </w:r>
    </w:p>
    <w:p>
      <w:r>
        <w:t>':5;: G&gt;C9&gt;CH /</w:t>
      </w:r>
    </w:p>
    <w:p>
      <w:r>
        <w:t>4</w:t>
      </w:r>
    </w:p>
    <w:p>
      <w:r>
        <w:t>2/</w:t>
      </w:r>
    </w:p>
    <w:p>
      <w:r>
        <w:t>2 4</w:t>
      </w:r>
    </w:p>
    <w:p>
      <w:r>
        <w:t>2 4</w:t>
      </w:r>
    </w:p>
    <w:p>
      <w:r>
        <w:t>G'J($O-02 /</w:t>
        <w:tab/>
        <w:t>8-&gt; $$5&gt;55</w:t>
        <w:tab/>
        <w:t>(&amp;= 4;BB8-;BBE;?&gt; 54H * I</w:t>
      </w:r>
    </w:p>
    <w:p>
      <w:r>
        <w:t>. . 2 2</w:t>
        <w:tab/>
        <w:t>2 4 4</w:t>
      </w:r>
    </w:p>
    <w:p>
      <w:r>
        <w:t>G # 2</w:t>
      </w:r>
    </w:p>
    <w:p>
      <w:r>
        <w:t>*8;BB$$?;?EH /,, ;&gt;3</w:t>
        <w:tab/>
        <w:tab/>
        <w:t>0 0</w:t>
      </w:r>
    </w:p>
    <w:p>
      <w:r>
        <w:t>0G;5&gt;HI</w:t>
        <w:tab/>
        <w:t>GB&gt; B</w:t>
      </w:r>
    </w:p>
    <w:p>
      <w:r>
        <w:t>H</w:t>
      </w:r>
    </w:p>
    <w:p>
      <w:r>
        <w:t>G5E &gt;H 2 +</w:t>
      </w:r>
    </w:p>
    <w:p>
      <w:r>
        <w:t>+ &gt;55?E $</w:t>
      </w:r>
    </w:p>
    <w:p>
      <w:r>
        <w:t>2 4 4</w:t>
      </w:r>
    </w:p>
    <w:p>
      <w:r>
        <w:t>;;; 8 0</w:t>
      </w:r>
    </w:p>
    <w:p>
      <w:r>
        <w:t>4</w:t>
      </w:r>
    </w:p>
    <w:p>
      <w:r>
        <w:t>2 &lt; 0</w:t>
      </w:r>
    </w:p>
    <w:p>
      <w:r>
        <w:t>9 2 4 4 4</w:t>
      </w:r>
    </w:p>
    <w:p>
      <w:r>
        <w:t>5;</w:t>
      </w:r>
    </w:p>
    <w:p>
      <w:r>
        <w:t>;' 2</w:t>
      </w:r>
    </w:p>
    <w:p>
      <w:r>
        <w:t>0 .</w:t>
      </w:r>
    </w:p>
    <w:p>
      <w:r>
        <w:t>9 00</w:t>
      </w:r>
    </w:p>
    <w:p>
      <w:r>
        <w:t>0 0</w:t>
      </w:r>
    </w:p>
    <w:p>
      <w:r>
        <w:t>00 * 5 '</w:t>
      </w:r>
    </w:p>
    <w:p>
      <w:r>
        <w:t>G ;H$</w:t>
      </w:r>
    </w:p>
    <w:p>
      <w:r>
        <w:t>D</w:t>
      </w:r>
    </w:p>
    <w:p>
      <w:r>
        <w:t>G H</w:t>
      </w:r>
    </w:p>
    <w:p>
      <w:r>
        <w:t>2 4 4 4 0</w:t>
      </w:r>
    </w:p>
    <w:p>
      <w:r>
        <w:t>.</w:t>
        <w:tab/>
        <w:t>/</w:t>
      </w:r>
    </w:p>
    <w:p>
      <w:r>
        <w:t>4 G B'H</w:t>
        <w:tab/>
        <w:t>2G ?;'H 40 4 0</w:t>
      </w:r>
    </w:p>
    <w:p>
      <w:r>
        <w:t>/</w:t>
      </w:r>
    </w:p>
    <w:p>
      <w:r>
        <w:t>2</w:t>
      </w:r>
    </w:p>
    <w:p>
      <w:r>
        <w:t>0D</w:t>
      </w:r>
    </w:p>
    <w:p>
      <w:r>
        <w:t>2</w:t>
      </w:r>
    </w:p>
    <w:p>
      <w:r>
        <w:t>0 2 4 4 4</w:t>
      </w:r>
    </w:p>
    <w:p>
      <w:r>
        <w:t>B5E</w:t>
      </w:r>
    </w:p>
    <w:p>
      <w:r>
        <w:t>'' 4</w:t>
      </w:r>
    </w:p>
    <w:p>
      <w:r>
        <w:t>4 G 5 ; ''H</w:t>
      </w:r>
    </w:p>
    <w:p>
      <w:r>
        <w:t>4</w:t>
      </w:r>
    </w:p>
    <w:p>
      <w:r>
        <w:t>40</w:t>
      </w:r>
    </w:p>
    <w:p>
      <w:r>
        <w:t>0</w:t>
      </w:r>
    </w:p>
    <w:p>
      <w:r>
        <w:t>9</w:t>
      </w:r>
    </w:p>
    <w:p>
      <w:r>
        <w:t>9E:;9</w:t>
      </w:r>
    </w:p>
    <w:p>
      <w:r>
        <w:t>':5;:</w:t>
      </w:r>
    </w:p>
    <w:p>
      <w:r>
        <w:t>43</w:t>
      </w:r>
    </w:p>
    <w:p>
      <w:r>
        <w:t>0 2&lt;P .</w:t>
      </w:r>
    </w:p>
    <w:p>
      <w:r>
        <w:t>G8&amp; $)(" $#&gt;;H</w:t>
      </w:r>
    </w:p>
    <w:p>
      <w:r>
        <w:t xml:space="preserve">D </w:t>
        <w:tab/>
        <w:t xml:space="preserve"> &lt; 0</w:t>
      </w:r>
    </w:p>
    <w:p>
      <w:r>
        <w:t>2&lt;</w:t>
      </w:r>
    </w:p>
    <w:p>
      <w:r>
        <w:t>$</w:t>
      </w:r>
    </w:p>
    <w:p>
      <w:r>
        <w:t>2 4 4</w:t>
      </w:r>
    </w:p>
    <w:p>
      <w:r>
        <w:t>4 B&gt; 8 0</w:t>
      </w:r>
    </w:p>
    <w:p>
      <w:r>
        <w:t>4</w:t>
      </w:r>
    </w:p>
    <w:p>
      <w:r>
        <w:t>2</w:t>
      </w:r>
    </w:p>
    <w:p>
      <w:r>
        <w:t>4)'E $ 0</w:t>
        <w:tab/>
        <w:tab/>
        <w:t>9</w:t>
      </w:r>
    </w:p>
    <w:p>
      <w:r>
        <w:t>$</w:t>
      </w:r>
    </w:p>
    <w:p>
      <w:r>
        <w:t>?? 5&gt;</w:t>
      </w:r>
    </w:p>
    <w:p>
      <w:r>
        <w:t>9</w:t>
      </w:r>
    </w:p>
    <w:p>
      <w:r>
        <w:t>9</w:t>
      </w:r>
    </w:p>
    <w:p>
      <w:r>
        <w:t>0 /@@*</w:t>
      </w:r>
    </w:p>
    <w:p>
      <w:r>
        <w:t>4 0</w:t>
      </w:r>
    </w:p>
    <w:p>
      <w:r>
        <w:t>4</w:t>
      </w:r>
    </w:p>
    <w:p>
      <w:r>
        <w:t>2 4 4 8 0</w:t>
      </w:r>
    </w:p>
    <w:p>
      <w:r>
        <w:t>5</w:t>
      </w:r>
    </w:p>
    <w:p>
      <w:r>
        <w:t>3 2?4</w:t>
      </w:r>
    </w:p>
    <w:p>
      <w:r>
        <w:t>204</w:t>
      </w:r>
    </w:p>
    <w:p>
      <w:r>
        <w:t>?</w:t>
      </w:r>
    </w:p>
    <w:p>
      <w:r>
        <w:t>5?</w:t>
      </w:r>
    </w:p>
    <w:p>
      <w:r>
        <w:t>/ 2 4 4</w:t>
      </w:r>
    </w:p>
    <w:p>
      <w:r>
        <w:t>5 %</w:t>
        <w:tab/>
        <w:t>9 55?Q #</w:t>
      </w:r>
    </w:p>
    <w:p>
      <w:r>
        <w:t>2</w:t>
      </w:r>
    </w:p>
    <w:p>
      <w:r>
        <w:t>0</w:t>
      </w:r>
    </w:p>
    <w:p>
      <w:r>
        <w:t>* 2</w:t>
      </w:r>
    </w:p>
    <w:p>
      <w:r>
        <w:t>55?</w:t>
      </w:r>
    </w:p>
    <w:p>
      <w:r>
        <w:t>2 4 4 3 8 0</w:t>
      </w:r>
    </w:p>
    <w:p>
      <w:r>
        <w:t>23 2</w:t>
      </w:r>
    </w:p>
    <w:p>
      <w:r>
        <w:t>B;B 20 3 2</w:t>
      </w:r>
    </w:p>
    <w:p>
      <w:r>
        <w:t>. 4 ' 2 4&gt;&gt;3</w:t>
      </w:r>
    </w:p>
    <w:p>
      <w:r>
        <w:t>5&gt;??</w:t>
      </w:r>
    </w:p>
    <w:p>
      <w:r>
        <w:t>?3 ' 0 2 &gt;&gt;</w:t>
      </w:r>
    </w:p>
    <w:p>
      <w:r>
        <w:t>GB;B95&gt;??H</w:t>
      </w:r>
    </w:p>
    <w:p>
      <w:r>
        <w:t>9B:;9</w:t>
      </w:r>
    </w:p>
    <w:p>
      <w:r>
        <w:t>':5;:</w:t>
      </w:r>
    </w:p>
    <w:p>
      <w:r>
        <w:t>/ 2 4 4 &gt;&gt;&gt; 0, $</w:t>
        <w:tab/>
        <w:t>/ 5B&gt;G;;;L5L&gt;&gt;&gt;H 2</w:t>
        <w:tab/>
        <w:tab/>
        <w:t>&gt;C/; 3 2 .</w:t>
      </w:r>
    </w:p>
    <w:p>
      <w:r>
        <w:t>; !2 30</w:t>
      </w:r>
    </w:p>
    <w:p>
      <w:r>
        <w:t>4 0</w:t>
      </w:r>
    </w:p>
    <w:p>
      <w:r>
        <w:t>4</w:t>
      </w:r>
    </w:p>
    <w:p>
      <w:r>
        <w:t>4</w:t>
      </w:r>
    </w:p>
    <w:p>
      <w:r>
        <w:t>4</w:t>
      </w:r>
    </w:p>
    <w:p>
      <w:r>
        <w:t>2</w:t>
      </w:r>
    </w:p>
    <w:p>
      <w:r>
        <w:t>RRRRR</w:t>
      </w:r>
    </w:p>
    <w:p>
      <w:r>
        <w:t>9;:;9</w:t>
      </w:r>
    </w:p>
    <w:p>
      <w:r>
        <w:t>':5;: 1* +2 3 (4%3 * 2 4 3 "111111 30</w:t>
        <w:tab/>
        <w:t>1111115</w:t>
      </w:r>
    </w:p>
    <w:p>
      <w:r>
        <w:t>&amp;4 /</w:t>
      </w:r>
    </w:p>
    <w:p>
      <w:r>
        <w:t>':111111 4"3 (&lt;; 30 2$&amp;!$ 3 ,2</w:t>
      </w:r>
    </w:p>
    <w:p>
      <w:r>
        <w:t>;4</w:t>
      </w:r>
    </w:p>
    <w:p>
      <w:r>
        <w:t>':111111</w:t>
      </w:r>
    </w:p>
    <w:p>
      <w:r>
        <w:t>??;&gt; 2 &gt;C;3 25B&gt; 2</w:t>
        <w:tab/>
        <w:tab/>
        <w:t>&gt;C;3 2 ,' 111111</w:t>
        <w:tab/>
        <w:t>; *4</w:t>
      </w:r>
    </w:p>
    <w:p>
      <w:r>
        <w:t>#53 66 0</w:t>
        <w:tab/>
        <w:t>-('&amp;9* 89'6# 8</w:t>
        <w:tab/>
        <w:t>M6= A 'J($O</w:t>
        <w:tab/>
        <w:t>6! '"&amp;$)30M6=</w:t>
      </w:r>
    </w:p>
    <w:p>
      <w:r>
        <w:t>8'J( 0</w:t>
      </w:r>
    </w:p>
    <w:p>
      <w:r>
        <w:t>F</w:t>
      </w:r>
    </w:p>
    <w:p>
      <w:r>
        <w:rPr>
          <w:b/>
        </w:rPr>
        <w:t>E. 6</w:t>
      </w:r>
    </w:p>
    <w:p>
      <w:r>
        <w:t>0</w:t>
        <w:tab/>
        <w:t>-('&amp;9* 89'6# 8</w:t>
      </w:r>
    </w:p>
    <w:p>
      <w:r>
        <w:t>0F =</w:t>
      </w:r>
    </w:p>
    <w:p>
      <w:r>
        <w:t>8'J(</w:t>
      </w:r>
    </w:p>
    <w:p>
      <w:r>
        <w:t>!"# $ %"</w:t>
        <w:tab/>
        <w:t>#&amp;&amp;' ()$*+,-%".!%%&amp;/0</w:t>
        <w:tab/>
        <w:t>11</w:t>
      </w:r>
    </w:p>
    <w:p>
      <w:r>
        <w:t>2(!%&amp;&amp;!%)$*/ $</w:t>
      </w:r>
    </w:p>
    <w:p>
      <w:r>
        <w:t>2 ! )1$ 0%&amp;&amp;&amp;)</w:t>
        <w:tab/>
        <w:tab/>
        <w:t>%3! 4</w:t>
        <w:tab/>
        <w:tab/>
        <w:tab/>
        <w:tab/>
        <w:t>)$* .&amp;&amp;&amp;&amp; 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