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ACJC/771/2021 vom 16. Juni 2021</w:t>
      </w:r>
    </w:p>
    <w:p>
      <w:r>
        <w:t>GE Cour de justice, 2021-06-16, FR</w:t>
      </w:r>
    </w:p>
    <w:p>
      <w:r>
        <w:rPr>
          <w:b/>
        </w:rPr>
        <w:t xml:space="preserve">Quelle: </w:t>
      </w:r>
      <w:r>
        <w:t>https://mcp.opencaselaw.ch/entscheid/ge_gerichte_ACJC_771_2021</w:t>
      </w:r>
    </w:p>
    <w:p>
      <w:r>
        <w:t>FR: GE_GERICHTE ACJC/771/2021 du 16 juin 2021</w:t>
      </w:r>
    </w:p>
    <w:p>
      <w:r>
        <w:t>IT: GE_GERICHTE ACJC/771/2021 del 16 giugno 2021</w:t>
      </w:r>
    </w:p>
    <w:p>
      <w:pPr>
        <w:pStyle w:val="Heading2"/>
      </w:pPr>
      <w:r>
        <w:t>Volltext</w:t>
      </w:r>
    </w:p>
    <w:p>
      <w:r>
        <w:t>Le présent arrêt est communiqué aux parties et à l'Office des poursuites par plis recommandés du 16 juin 2021.</w:t>
      </w:r>
    </w:p>
    <w:p>
      <w:r>
        <w:t>REPUBLIQUE ET</w:t>
      </w:r>
    </w:p>
    <w:p>
      <w:r>
        <w:t>CANTON DE GENEVE POUVOIR JUDICIAIRE C/24072/2020 ACJC/771/2021 ARRÊT DE LA COUR DE JUSTICE Chambre civile DU LUNDI 14 JUIN 2021</w:t>
      </w:r>
    </w:p>
    <w:p>
      <w:r>
        <w:t>Entre A______ SA, sise ______, recourante contre un jugement rendu par la 18ème Chambre du Tribunal de première instance de ce canton le 25 mai 2021, comparant par Me Marc LIRONI, avocat, boulevard Georges-Favon 19, case postale 5121, 1211 Genève 11, en l'étude duquel elle fait élection de domicile, et B______ SA, sise ______, intimée, représentée par C______ [protection juridique], ______.</w:t>
      </w:r>
    </w:p>
    <w:p>
      <w:r>
        <w:t>- 2/3 -</w:t>
      </w:r>
    </w:p>
    <w:p>
      <w:r>
        <w:t>C/24072/2020 Vu le jugement JTPI/6664/2021 rendu le 25 mai 2021 par le Tribunal de première instance dans la cause C/24072/2020, prononçant la mainlevée provisoire de l'opposition formée au commandement de payer, poursuite n° 1______, notifié à A______ SA à la requête de B______ SA Vu le recours formé contre ce jugement par A______ SA; Attendu, EN FAIT, que la partie recourante a conclu, à titre préalable, à la suspension du caractère exécutoire du jugement précité; qu'elle fait valoir qu'une saisie provisoire lui causerait un préjudice conséquent, car sans le cadre de son activité elle est amenée à contracter des lignes de crédit et à mettre ainsi en évidence une situation saine; qu'elle soutient également que son recours n'est pas dénué de chances de succès; Que la partie intimée s'en est rapportée à justice sur la requête d'effet suspensif; Considérant, EN DROIT, que la suspension du caractère exécutoire du jugement prévue par l'art. 325 al. 2 CPC implique que la partie recourante allègue et établisse la possibilité que la décision querellée lui cause un préjudice difficilement réparable, à moins que celui-ci ne fasse d'emblée aucun doute (ATF 136 IV 92 consid. 4); Que, de jurisprudence constante, le fait d'être exposé au paiement d'une somme d'argent n'entraîne, en principe, aucun préjudice irréparable, dans la mesure où l'intéressé peut s'acquitter du montant et pourra en obtenir la restitution s'il obtient finalement gain de cause (ATF 138 III 333 consid. 1.3.1 et les références citées, à propos de l'art. 93 al. 1 let. a LTF; arrêts du Tribunal fédéral 5A_708/2013 du 14 mai 2014 consid. 1.1;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(arrêt du Tribunal fédéral 5A_708/2013 du 14 mai 2014 consid. 1.1); Qu'en l'espèce, la partie recourante fait valoir qu'elle serait exposée à d'importantes difficultés commerciales si elle faisait l'objet d'une saisie provisoire; que l'intimée ne s'oppose pas formellement à l'octroi de l'effet suspensif; Qu'ainsi, il sera fait droit à la requête; Qu'il sera statué sur les frais liés à la présente décision dans l'arrêt rendu sur le fond (art. 104 al. 3 CPC). * * * * *</w:t>
      </w:r>
    </w:p>
    <w:p>
      <w:r>
        <w:t>- 3/3 -</w:t>
      </w:r>
    </w:p>
    <w:p>
      <w:r>
        <w:t>C/24072/2020 PAR CES MOTIFS, La Chambre civile : Statuant sur requête de suspension de l'effet exécutoire du jugement entrepris : Admet la requête de A______ SA tendant à la suspension de l'effet exécutoire attaché au jugement JTPI/6664/2021 rendu le 25 mai 2021 par le Tribunal de première instance dans la cause C/24072/2020-18 SML. Dit qu'il sera statué sur les frais liés à la présente décision dans l'arrêt rendu sur le fond. Siégeant : Madame Pauline ERARD, présidente; Madame Mélanie DE RESENDE PEREIRA, greffière. La présidente : Pauline ERARD</w:t>
      </w:r>
    </w:p>
    <w:p>
      <w:r>
        <w:t>La greffière : Mélanie DE RESENDE PEREIRA</w:t>
      </w:r>
    </w:p>
    <w:p>
      <w:r>
        <w:t>Indication des voies de recours :</w:t>
      </w:r>
    </w:p>
    <w:p>
      <w:r>
        <w:t>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