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ACJC/771/2014 vom 20. November 2013</w:t>
      </w:r>
    </w:p>
    <w:p>
      <w:r>
        <w:t>GE Cour de justice, 2013-11-20, FR</w:t>
      </w:r>
    </w:p>
    <w:p>
      <w:r>
        <w:rPr>
          <w:b/>
        </w:rPr>
        <w:t xml:space="preserve">Quelle: </w:t>
      </w:r>
      <w:r>
        <w:t>https://mcp.opencaselaw.ch/entscheid/ge_gerichte_ACJC_771_2014</w:t>
      </w:r>
    </w:p>
    <w:p>
      <w:r>
        <w:t>FR: GE_GERICHTE ACJC/771/2014 du 20 novembre 2013</w:t>
      </w:r>
    </w:p>
    <w:p>
      <w:r>
        <w:t>IT: GE_GERICHTE ACJC/771/2014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C/8549/2013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w:t>
      </w:r>
    </w:p>
    <w:p>
      <w:r>
        <w:t>- 5/8 -</w:t>
      </w:r>
    </w:p>
    <w:p>
      <w:r>
        <w:t>C/8549/2013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conci- 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 HONEGGER, in Kommentar zur Schweizerischen Zivilprozessordnung [ZPO],</w:t>
      </w:r>
    </w:p>
    <w:p>
      <w:r>
        <w:t>- 6/8 -</w:t>
      </w:r>
    </w:p>
    <w:p>
      <w:r>
        <w:t>C/8549/2013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 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C/8549/2013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notifi- 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C/8549/2013 PAR CES MOTIFS, La Chambre des baux et loyers : A la forme : Déclare recevable l'appel interjeté le 6 janvier 2014 par A______ contre le jugement JTBL/1312/2013 rendu le 20 novembre 2013 par le Tribunal des baux et loyers dans la cause C/8549/2013-2-OSB.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